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ce055" w14:textId="356ce055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Об утверждении стандартов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Постановление Правительства Республики Казахстан от 20 марта 2014 года № 253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В соответствии c подпунктом 3) </w:t>
      </w:r>
      <w:r>
        <w:rPr>
          <w:b w:val="false"/>
          <w:i w:val="false"/>
          <w:color w:val="000000"/>
          <w:sz w:val="20"/>
        </w:rPr>
        <w:t>статьи 6</w:t>
      </w:r>
      <w:r>
        <w:rPr>
          <w:b w:val="false"/>
          <w:i w:val="false"/>
          <w:color w:val="000000"/>
          <w:sz w:val="20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b/>
          <w:i w:val="false"/>
          <w:color w:val="000000"/>
          <w:sz w:val="20"/>
        </w:rPr>
        <w:t>ПОСТАНОВЛЯЕТ: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Утвердить прилагаемые: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 </w:t>
      </w:r>
      <w:r>
        <w:rPr>
          <w:b w:val="false"/>
          <w:i w:val="false"/>
          <w:color w:val="000000"/>
          <w:sz w:val="20"/>
        </w:rPr>
        <w:t>стандарт</w:t>
      </w:r>
      <w:r>
        <w:rPr>
          <w:b w:val="false"/>
          <w:i w:val="false"/>
          <w:color w:val="000000"/>
          <w:sz w:val="20"/>
        </w:rPr>
        <w:t xml:space="preserve"> государственной услуги «Вызов врача на дом»;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 </w:t>
      </w:r>
      <w:r>
        <w:rPr>
          <w:b w:val="false"/>
          <w:i w:val="false"/>
          <w:color w:val="000000"/>
          <w:sz w:val="20"/>
        </w:rPr>
        <w:t>стандарт</w:t>
      </w:r>
      <w:r>
        <w:rPr>
          <w:b w:val="false"/>
          <w:i w:val="false"/>
          <w:color w:val="000000"/>
          <w:sz w:val="20"/>
        </w:rPr>
        <w:t xml:space="preserve"> государственной услуги «Запись на прием к врачу»;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 </w:t>
      </w:r>
      <w:r>
        <w:rPr>
          <w:b w:val="false"/>
          <w:i w:val="false"/>
          <w:color w:val="000000"/>
          <w:sz w:val="20"/>
        </w:rPr>
        <w:t>стандарт</w:t>
      </w:r>
      <w:r>
        <w:rPr>
          <w:b w:val="false"/>
          <w:i w:val="false"/>
          <w:color w:val="000000"/>
          <w:sz w:val="20"/>
        </w:rPr>
        <w:t xml:space="preserve"> государственной услуги «Прикрепление к медицинской организации, оказывающей первичную медико-санитарную помощь»;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 </w:t>
      </w:r>
      <w:r>
        <w:rPr>
          <w:b w:val="false"/>
          <w:i w:val="false"/>
          <w:color w:val="000000"/>
          <w:sz w:val="20"/>
        </w:rPr>
        <w:t>стандарт</w:t>
      </w:r>
      <w:r>
        <w:rPr>
          <w:b w:val="false"/>
          <w:i w:val="false"/>
          <w:color w:val="000000"/>
          <w:sz w:val="20"/>
        </w:rPr>
        <w:t xml:space="preserve"> государственной услуги «Добровольное анонимное и обязательное конфиденциальное медицинское обследование на наличие ВИЧ-инфекции»;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 </w:t>
      </w:r>
      <w:r>
        <w:rPr>
          <w:b w:val="false"/>
          <w:i w:val="false"/>
          <w:color w:val="000000"/>
          <w:sz w:val="20"/>
        </w:rPr>
        <w:t>стандарт</w:t>
      </w:r>
      <w:r>
        <w:rPr>
          <w:b w:val="false"/>
          <w:i w:val="false"/>
          <w:color w:val="000000"/>
          <w:sz w:val="20"/>
        </w:rPr>
        <w:t xml:space="preserve"> государственной услуги «Выдача справки с туберкулезного диспансера»;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6) </w:t>
      </w:r>
      <w:r>
        <w:rPr>
          <w:b w:val="false"/>
          <w:i w:val="false"/>
          <w:color w:val="000000"/>
          <w:sz w:val="20"/>
        </w:rPr>
        <w:t>стандарт</w:t>
      </w:r>
      <w:r>
        <w:rPr>
          <w:b w:val="false"/>
          <w:i w:val="false"/>
          <w:color w:val="000000"/>
          <w:sz w:val="20"/>
        </w:rPr>
        <w:t xml:space="preserve"> государственной услуги «Выдача справки с психоневрологического диспансера»;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7) </w:t>
      </w:r>
      <w:r>
        <w:rPr>
          <w:b w:val="false"/>
          <w:i w:val="false"/>
          <w:color w:val="000000"/>
          <w:sz w:val="20"/>
        </w:rPr>
        <w:t>стандарт</w:t>
      </w:r>
      <w:r>
        <w:rPr>
          <w:b w:val="false"/>
          <w:i w:val="false"/>
          <w:color w:val="000000"/>
          <w:sz w:val="20"/>
        </w:rPr>
        <w:t xml:space="preserve"> государственной услуги «Выдача справки с наркологического диспансера».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Признать утратившими силу: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 </w:t>
      </w:r>
      <w:r>
        <w:rPr>
          <w:b w:val="false"/>
          <w:i w:val="false"/>
          <w:color w:val="000000"/>
          <w:sz w:val="20"/>
        </w:rPr>
        <w:t>постановление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12 октября 2012 года № 1294 «Об утверждении стандартов государственных услуг в области здравоохранения» (САПП Республики Казахстан, 2012 г., № 74, ст. 1080);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 </w:t>
      </w:r>
      <w:r>
        <w:rPr>
          <w:b w:val="false"/>
          <w:i w:val="false"/>
          <w:color w:val="000000"/>
          <w:sz w:val="20"/>
        </w:rPr>
        <w:t>постановление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30 апреля 2013 года № 433 «О внесении изменений в постановление Правительства Республики Казахстан от 12 октября 2012 года № 1294 «Об утверждении стандартов государственных услуг в области здравоохранения» (САПП Республики Казахстан, 2013 г., № 29, ст. 451).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      Премьер-Министр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/>
          <w:color w:val="000000"/>
          <w:sz w:val="20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Утвержден        </w:t>
      </w:r>
      <w:r>
        <w:br/>
      </w:r>
      <w:r>
        <w:rPr>
          <w:b w:val="false"/>
          <w:i w:val="false"/>
          <w:color w:val="000000"/>
          <w:sz w:val="20"/>
        </w:rPr>
        <w:t>
постановлением Правительства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>
от 20 марта 2014 года № 253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b/>
          <w:i w:val="false"/>
          <w:color w:val="000000"/>
        </w:rPr>
        <w:t>
«Вызов врача на дом»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Государственная услуга «Вызов врача на дом» (далее – государственная услуга).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Государственная услуга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«электронного правительства»: www.egov.kz (далее – портал).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Порядок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4. Срок оказания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при непосредственном обращении или по телефонной связи к услугодателю:</w:t>
      </w:r>
      <w:r>
        <w:br/>
      </w:r>
      <w:r>
        <w:rPr>
          <w:b w:val="false"/>
          <w:i w:val="false"/>
          <w:color w:val="000000"/>
          <w:sz w:val="20"/>
        </w:rPr>
        <w:t>
      1) с момента сдачи услугополучателем пакета документов услугодателю – не более 10 (десять) минут;</w:t>
      </w:r>
      <w:r>
        <w:br/>
      </w:r>
      <w:r>
        <w:rPr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– не более 10 (десять) минут;</w:t>
      </w:r>
      <w:r>
        <w:br/>
      </w:r>
      <w:r>
        <w:rPr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– не более 10 (десять) минут;</w:t>
      </w:r>
      <w:r>
        <w:br/>
      </w:r>
      <w:r>
        <w:rPr>
          <w:b w:val="false"/>
          <w:i w:val="false"/>
          <w:color w:val="000000"/>
          <w:sz w:val="20"/>
        </w:rPr>
        <w:t>
      при обращении через портал:</w:t>
      </w:r>
      <w:r>
        <w:br/>
      </w:r>
      <w:r>
        <w:rPr>
          <w:b w:val="false"/>
          <w:i w:val="false"/>
          <w:color w:val="000000"/>
          <w:sz w:val="20"/>
        </w:rPr>
        <w:t>
      1) с момента сдачи услугополучателем пакета документов услугодателю – не более 30 (тридцати) минут;</w:t>
      </w:r>
      <w:r>
        <w:br/>
      </w:r>
      <w:r>
        <w:rPr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– не более 30 (тридцати) минут.</w:t>
      </w:r>
      <w:r>
        <w:br/>
      </w:r>
      <w:r>
        <w:rPr>
          <w:b w:val="false"/>
          <w:i w:val="false"/>
          <w:color w:val="000000"/>
          <w:sz w:val="20"/>
        </w:rPr>
        <w:t>
      Государственная услуга при непосредственном обращении или по телефону к услугодателю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дни, до 12-00 в субботу).</w:t>
      </w:r>
      <w:r>
        <w:br/>
      </w:r>
      <w:r>
        <w:rPr>
          <w:b w:val="false"/>
          <w:i w:val="false"/>
          <w:color w:val="000000"/>
          <w:sz w:val="20"/>
        </w:rPr>
        <w:t>
      Государственная услуга в электронном формате оказывается в день обращения на портал. При этом запрос на оказание государственной услуги принимается за 2 часа до окончания работы услугодателя (до 18.00 часов в рабочие дни, до 12-00 часов в субботу).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Форма оказания государственной услуги электронная (частично автоматизированная) и (или) бумажная.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Результат оказания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1) при непосредственном обращении или по телефонной связи – запись в </w:t>
      </w:r>
      <w:r>
        <w:rPr>
          <w:b w:val="false"/>
          <w:i w:val="false"/>
          <w:color w:val="000000"/>
          <w:sz w:val="20"/>
        </w:rPr>
        <w:t>журнале регистрации</w:t>
      </w:r>
      <w:r>
        <w:rPr>
          <w:b w:val="false"/>
          <w:i w:val="false"/>
          <w:color w:val="000000"/>
          <w:sz w:val="20"/>
        </w:rPr>
        <w:t xml:space="preserve"> вызовов услугодателя затем устный ответ с указанием даты, времени посещения врача;</w:t>
      </w:r>
      <w:r>
        <w:br/>
      </w:r>
      <w:r>
        <w:rPr>
          <w:b w:val="false"/>
          <w:i w:val="false"/>
          <w:color w:val="000000"/>
          <w:sz w:val="20"/>
        </w:rPr>
        <w:t>
      2) в электронном формате при обращении на портал – выдача справки о вызове врача на дом (в электронном виде) по форме, согласно </w:t>
      </w:r>
      <w:r>
        <w:rPr>
          <w:b w:val="false"/>
          <w:i w:val="false"/>
          <w:color w:val="000000"/>
          <w:sz w:val="20"/>
        </w:rPr>
        <w:t>приложению 1</w:t>
      </w:r>
      <w:r>
        <w:rPr>
          <w:b w:val="false"/>
          <w:i w:val="false"/>
          <w:color w:val="000000"/>
          <w:sz w:val="20"/>
        </w:rPr>
        <w:t xml:space="preserve"> к настоящему стандарту государственных услуг, подписанной электронной цифровой подписью (далее – ЭЦП) услугодателя.</w:t>
      </w:r>
      <w:r>
        <w:br/>
      </w:r>
      <w:r>
        <w:rPr>
          <w:b w:val="false"/>
          <w:i w:val="false"/>
          <w:color w:val="000000"/>
          <w:sz w:val="20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График работы:</w:t>
      </w:r>
      <w:r>
        <w:br/>
      </w:r>
      <w:r>
        <w:rPr>
          <w:b w:val="false"/>
          <w:i w:val="false"/>
          <w:color w:val="000000"/>
          <w:sz w:val="20"/>
        </w:rPr>
        <w:t>
      1) услугодателя – с понедельника по субботу (понедельник – пятница с 8-00 до 20-00 часов без перерыва, в субботу с 9-00 до 14-00 часов), кроме выходных (воскресенье) и праздничных дней, согласно </w:t>
      </w:r>
      <w:r>
        <w:rPr>
          <w:b w:val="false"/>
          <w:i w:val="false"/>
          <w:color w:val="000000"/>
          <w:sz w:val="20"/>
        </w:rPr>
        <w:t>трудовому</w:t>
      </w:r>
      <w:r>
        <w:rPr>
          <w:b w:val="false"/>
          <w:i w:val="false"/>
          <w:color w:val="000000"/>
          <w:sz w:val="20"/>
        </w:rPr>
        <w:t> </w:t>
      </w:r>
      <w:r>
        <w:rPr>
          <w:b w:val="false"/>
          <w:i w:val="false"/>
          <w:color w:val="000000"/>
          <w:sz w:val="20"/>
        </w:rPr>
        <w:t>законодательству</w:t>
      </w:r>
      <w:r>
        <w:rPr>
          <w:b w:val="false"/>
          <w:i w:val="false"/>
          <w:color w:val="000000"/>
          <w:sz w:val="20"/>
        </w:rPr>
        <w:t xml:space="preserve"> Республики Казахстан;</w:t>
      </w:r>
      <w:r>
        <w:br/>
      </w:r>
      <w:r>
        <w:rPr>
          <w:b w:val="false"/>
          <w:i w:val="false"/>
          <w:color w:val="000000"/>
          <w:sz w:val="20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b w:val="false"/>
          <w:i w:val="false"/>
          <w:color w:val="000000"/>
          <w:sz w:val="20"/>
        </w:rPr>
        <w:t>
      1) к услугодателю: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 w:val="false"/>
          <w:i w:val="false"/>
          <w:color w:val="000000"/>
          <w:sz w:val="20"/>
        </w:rPr>
        <w:t>документ</w:t>
      </w:r>
      <w:r>
        <w:rPr>
          <w:b w:val="false"/>
          <w:i w:val="false"/>
          <w:color w:val="000000"/>
          <w:sz w:val="20"/>
        </w:rPr>
        <w:t>, удостоверяющий личность (для лиц, не достигших шестнадцатилетнего возраста – свидетельство о рождении) для идентификации;</w:t>
      </w:r>
      <w:r>
        <w:br/>
      </w:r>
      <w:r>
        <w:rPr>
          <w:b w:val="false"/>
          <w:i w:val="false"/>
          <w:color w:val="000000"/>
          <w:sz w:val="20"/>
        </w:rPr>
        <w:t>
      наличие прикрепления к данному услугодателю согласно регистру прикрепленного населения;</w:t>
      </w:r>
      <w:r>
        <w:br/>
      </w:r>
      <w:r>
        <w:rPr>
          <w:b w:val="false"/>
          <w:i w:val="false"/>
          <w:color w:val="000000"/>
          <w:sz w:val="20"/>
        </w:rPr>
        <w:t>
      2) на портал:</w:t>
      </w:r>
      <w:r>
        <w:br/>
      </w:r>
      <w:r>
        <w:rPr>
          <w:b w:val="false"/>
          <w:i w:val="false"/>
          <w:color w:val="000000"/>
          <w:sz w:val="20"/>
        </w:rPr>
        <w:t>
      запрос в форме электронного документа, удостоверенного ЭЦП услугополучателя, согласно </w:t>
      </w:r>
      <w:r>
        <w:rPr>
          <w:b w:val="false"/>
          <w:i w:val="false"/>
          <w:color w:val="000000"/>
          <w:sz w:val="20"/>
        </w:rPr>
        <w:t>приложению 2</w:t>
      </w:r>
      <w:r>
        <w:rPr>
          <w:b w:val="false"/>
          <w:i w:val="false"/>
          <w:color w:val="000000"/>
          <w:sz w:val="20"/>
        </w:rPr>
        <w:t xml:space="preserve"> к настоящему стандарту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      При обращении к услугодателю или на портал сведения о документах, удостоверяющих личность, наличие прикрепления к данному услугодателю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b w:val="false"/>
          <w:i w:val="false"/>
          <w:color w:val="000000"/>
          <w:sz w:val="20"/>
        </w:rPr>
        <w:t>пункте 12</w:t>
      </w:r>
      <w:r>
        <w:rPr>
          <w:b w:val="false"/>
          <w:i w:val="false"/>
          <w:color w:val="000000"/>
          <w:sz w:val="20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b w:val="false"/>
          <w:i w:val="false"/>
          <w:color w:val="000000"/>
          <w:sz w:val="20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>, либо нарочно через канцелярию услугодателя, или Министерства.</w:t>
      </w:r>
      <w:r>
        <w:br/>
      </w:r>
      <w:r>
        <w:rPr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  <w:r>
        <w:br/>
      </w:r>
      <w:r>
        <w:rPr>
          <w:b w:val="false"/>
          <w:i w:val="false"/>
          <w:color w:val="000000"/>
          <w:sz w:val="20"/>
        </w:rPr>
        <w:t>
      При обращении через портал информацию о порядке обжалования можно получить посредством единого контакт-центра по вопросам оказания государственной услуги по телефону: 8-800-080-7777, 1414.</w:t>
      </w:r>
      <w:r>
        <w:br/>
      </w:r>
      <w:r>
        <w:rPr>
          <w:b w:val="false"/>
          <w:i w:val="false"/>
          <w:color w:val="000000"/>
          <w:sz w:val="20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 xml:space="preserve"> Республики Казахстан порядке.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b/>
          <w:i w:val="false"/>
          <w:color w:val="000000"/>
        </w:rPr>
        <w:t>
форме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12. Адреса мест оказания государственной услуги размещены на интернет-ресурсе Министерства www.mz.gov.kz, раздел «Государственные услуги».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1         </w:t>
      </w:r>
      <w:r>
        <w:br/>
      </w:r>
      <w:r>
        <w:rPr>
          <w:b w:val="false"/>
          <w:i w:val="false"/>
          <w:color w:val="000000"/>
          <w:sz w:val="20"/>
        </w:rPr>
        <w:t>
к стандарту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 xml:space="preserve">
«Вызов врача на дом»    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                               Справка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       о регистрации запроса вызова врача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             (в электронном виде)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1. В случае подтверждения:</w:t>
      </w:r>
      <w:r>
        <w:br/>
      </w:r>
      <w:r>
        <w:rPr>
          <w:b w:val="false"/>
          <w:i w:val="false"/>
          <w:color w:val="000000"/>
          <w:sz w:val="20"/>
        </w:rPr>
        <w:t>
      «Уважаемый (ая) ____________________________________ Ваша</w:t>
      </w:r>
      <w:r>
        <w:br/>
      </w:r>
      <w:r>
        <w:rPr>
          <w:b w:val="false"/>
          <w:i w:val="false"/>
          <w:color w:val="000000"/>
          <w:sz w:val="20"/>
        </w:rPr>
        <w:t>
заявка принята.</w:t>
      </w:r>
      <w:r>
        <w:br/>
      </w:r>
      <w:r>
        <w:rPr>
          <w:b w:val="false"/>
          <w:i w:val="false"/>
          <w:color w:val="000000"/>
          <w:sz w:val="20"/>
        </w:rPr>
        <w:t>
      Вам будет оказана государственная услуга «Вызов врача на дом».</w:t>
      </w:r>
      <w:r>
        <w:br/>
      </w:r>
      <w:r>
        <w:rPr>
          <w:b w:val="false"/>
          <w:i w:val="false"/>
          <w:color w:val="000000"/>
          <w:sz w:val="20"/>
        </w:rPr>
        <w:t>
      Период посещения врача с____ до _____ часов « »_________ 20__г.</w:t>
      </w:r>
      <w:r>
        <w:br/>
      </w:r>
      <w:r>
        <w:rPr>
          <w:b w:val="false"/>
          <w:i w:val="false"/>
          <w:color w:val="000000"/>
          <w:sz w:val="20"/>
        </w:rPr>
        <w:t>
      Ф.И.О. врача ______________________.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Электронно-цифровая подпись руководителя услугодателя».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2. В случае отказа:</w:t>
      </w:r>
      <w:r>
        <w:br/>
      </w:r>
      <w:r>
        <w:rPr>
          <w:b w:val="false"/>
          <w:i w:val="false"/>
          <w:color w:val="000000"/>
          <w:sz w:val="20"/>
        </w:rPr>
        <w:t>
      «Уважаемый (ая) ____________________________________.</w:t>
      </w:r>
      <w:r>
        <w:br/>
      </w:r>
      <w:r>
        <w:rPr>
          <w:b w:val="false"/>
          <w:i w:val="false"/>
          <w:color w:val="000000"/>
          <w:sz w:val="20"/>
        </w:rPr>
        <w:t>
      Вам отказано в оказании государственной услуги «Вызов врача на</w:t>
      </w:r>
      <w:r>
        <w:br/>
      </w:r>
      <w:r>
        <w:rPr>
          <w:b w:val="false"/>
          <w:i w:val="false"/>
          <w:color w:val="000000"/>
          <w:sz w:val="20"/>
        </w:rPr>
        <w:t>
дом».</w:t>
      </w:r>
      <w:r>
        <w:br/>
      </w:r>
      <w:r>
        <w:rPr>
          <w:b w:val="false"/>
          <w:i w:val="false"/>
          <w:color w:val="000000"/>
          <w:sz w:val="20"/>
        </w:rPr>
        <w:t>
      Причина отказа ______________________________________________.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Электронно-цифровая подпись руководителя услугодателя».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2         </w:t>
      </w:r>
      <w:r>
        <w:br/>
      </w:r>
      <w:r>
        <w:rPr>
          <w:b w:val="false"/>
          <w:i w:val="false"/>
          <w:color w:val="000000"/>
          <w:sz w:val="20"/>
        </w:rPr>
        <w:t>
к стандарту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 xml:space="preserve">
«Вызов врача на дом»    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                              Форма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 запроса в «личном кабинете» на портале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Название государственной услуги: «Вызов врача на дом».</w:t>
      </w:r>
      <w:r>
        <w:br/>
      </w:r>
      <w:r>
        <w:rPr>
          <w:b w:val="false"/>
          <w:i w:val="false"/>
          <w:color w:val="000000"/>
          <w:sz w:val="20"/>
        </w:rPr>
        <w:t>
      ИИН: ____________________.</w:t>
      </w:r>
      <w:r>
        <w:br/>
      </w:r>
      <w:r>
        <w:rPr>
          <w:b w:val="false"/>
          <w:i w:val="false"/>
          <w:color w:val="000000"/>
          <w:sz w:val="20"/>
        </w:rPr>
        <w:t>
      Ф.И.О.:_____________________________.</w:t>
      </w:r>
      <w:r>
        <w:br/>
      </w:r>
      <w:r>
        <w:rPr>
          <w:b w:val="false"/>
          <w:i w:val="false"/>
          <w:color w:val="000000"/>
          <w:sz w:val="20"/>
        </w:rPr>
        <w:t>
      Адресные сведения:____________________________________________.</w:t>
      </w:r>
      <w:r>
        <w:br/>
      </w:r>
      <w:r>
        <w:rPr>
          <w:b w:val="false"/>
          <w:i w:val="false"/>
          <w:color w:val="000000"/>
          <w:sz w:val="20"/>
        </w:rPr>
        <w:t>
      Профиль прикрепления:_________________________________________.</w:t>
      </w:r>
      <w:r>
        <w:br/>
      </w:r>
      <w:r>
        <w:rPr>
          <w:b w:val="false"/>
          <w:i w:val="false"/>
          <w:color w:val="000000"/>
          <w:sz w:val="20"/>
        </w:rPr>
        <w:t>
      Причина вызова:_______________________________________________.</w:t>
      </w:r>
      <w:r>
        <w:br/>
      </w:r>
      <w:r>
        <w:rPr>
          <w:b w:val="false"/>
          <w:i w:val="false"/>
          <w:color w:val="000000"/>
          <w:sz w:val="20"/>
        </w:rPr>
        <w:t>
      Дополнительная информация:____________________________________.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Утвержден        </w:t>
      </w:r>
      <w:r>
        <w:br/>
      </w:r>
      <w:r>
        <w:rPr>
          <w:b w:val="false"/>
          <w:i w:val="false"/>
          <w:color w:val="000000"/>
          <w:sz w:val="20"/>
        </w:rPr>
        <w:t>
постановлением Правительства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>
от 20 марта 2014 года № 253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b/>
          <w:i w:val="false"/>
          <w:color w:val="000000"/>
        </w:rPr>
        <w:t>
«Запись на прием к врачу»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Государственная услуга «Запись на прием к врачу» (далее – государственная услуга).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Государственная услуга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«электронного правительства»: www.egov.kz (далее - портал).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Порядок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4. Срок оказания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при непосредственном обращении или по телефонной связи к услугодателю:</w:t>
      </w:r>
      <w:r>
        <w:br/>
      </w:r>
      <w:r>
        <w:rPr>
          <w:b w:val="false"/>
          <w:i w:val="false"/>
          <w:color w:val="000000"/>
          <w:sz w:val="20"/>
        </w:rPr>
        <w:t>
      1) с момента сдачи услугополучателем пакета документов услугодателю – не более 10 минут;</w:t>
      </w:r>
      <w:r>
        <w:br/>
      </w:r>
      <w:r>
        <w:rPr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– не более 10 (десять) минут;</w:t>
      </w:r>
      <w:r>
        <w:br/>
      </w:r>
      <w:r>
        <w:rPr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– не более 10 (десять) минут, в течение которого услугополучателю представляется устный ответ;</w:t>
      </w:r>
      <w:r>
        <w:br/>
      </w:r>
      <w:r>
        <w:rPr>
          <w:b w:val="false"/>
          <w:i w:val="false"/>
          <w:color w:val="000000"/>
          <w:sz w:val="20"/>
        </w:rPr>
        <w:t>
      при обращении через портал:</w:t>
      </w:r>
      <w:r>
        <w:br/>
      </w:r>
      <w:r>
        <w:rPr>
          <w:b w:val="false"/>
          <w:i w:val="false"/>
          <w:color w:val="000000"/>
          <w:sz w:val="20"/>
        </w:rPr>
        <w:t>
      1) с момента сдачи услугополучателем пакета документов услугодателю – не более 30 (тридцати) минут;</w:t>
      </w:r>
      <w:r>
        <w:br/>
      </w:r>
      <w:r>
        <w:rPr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– не более 30 (тридцати) минут, в течение которого услугополучателю представляется ответ в электронном формате по форме согласно </w:t>
      </w:r>
      <w:r>
        <w:rPr>
          <w:b w:val="false"/>
          <w:i w:val="false"/>
          <w:color w:val="000000"/>
          <w:sz w:val="20"/>
        </w:rPr>
        <w:t>приложению</w:t>
      </w:r>
      <w:r>
        <w:rPr>
          <w:b w:val="false"/>
          <w:i w:val="false"/>
          <w:color w:val="000000"/>
          <w:sz w:val="20"/>
        </w:rPr>
        <w:t xml:space="preserve"> к настоящему стандарту.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Форма оказания государственной услуги: электронная (частично автоматизированная) и(или) бумажная.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Результат оказания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1) при непосредственном обращении или по телефонной связи к услугодателю – запись в журнале </w:t>
      </w:r>
      <w:r>
        <w:rPr>
          <w:b w:val="false"/>
          <w:i w:val="false"/>
          <w:color w:val="000000"/>
          <w:sz w:val="20"/>
        </w:rPr>
        <w:t>предварительной записи</w:t>
      </w:r>
      <w:r>
        <w:rPr>
          <w:b w:val="false"/>
          <w:i w:val="false"/>
          <w:color w:val="000000"/>
          <w:sz w:val="20"/>
        </w:rPr>
        <w:t xml:space="preserve"> на прием к врачу услугодателя и затем устный ответ с указанием даты, времени приема врача в соответствии с графиком приема врачей (далее – график);</w:t>
      </w:r>
      <w:r>
        <w:br/>
      </w:r>
      <w:r>
        <w:rPr>
          <w:b w:val="false"/>
          <w:i w:val="false"/>
          <w:color w:val="000000"/>
          <w:sz w:val="20"/>
        </w:rPr>
        <w:t>
      2) в электронном формате при обращении на портал – выдача справки о записи на прием к врачу в электронном виде по форме, согласно </w:t>
      </w:r>
      <w:r>
        <w:rPr>
          <w:b w:val="false"/>
          <w:i w:val="false"/>
          <w:color w:val="000000"/>
          <w:sz w:val="20"/>
        </w:rPr>
        <w:t>приложению</w:t>
      </w:r>
      <w:r>
        <w:rPr>
          <w:b w:val="false"/>
          <w:i w:val="false"/>
          <w:color w:val="000000"/>
          <w:sz w:val="20"/>
        </w:rPr>
        <w:t xml:space="preserve"> к настоящему стандарту государственных услуг, подписанной электронной цифровой подписью (далее – ЭЦП) услугодателя.</w:t>
      </w:r>
      <w:r>
        <w:br/>
      </w:r>
      <w:r>
        <w:rPr>
          <w:b w:val="false"/>
          <w:i w:val="false"/>
          <w:color w:val="000000"/>
          <w:sz w:val="20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  <w:r>
        <w:br/>
      </w:r>
      <w:r>
        <w:rPr>
          <w:b w:val="false"/>
          <w:i w:val="false"/>
          <w:color w:val="000000"/>
          <w:sz w:val="20"/>
        </w:rPr>
        <w:t>
      При непосредственном обращении или по телефонной связи к услугодателю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b w:val="false"/>
          <w:i w:val="false"/>
          <w:color w:val="000000"/>
          <w:sz w:val="20"/>
        </w:rPr>
        <w:t>
      В электронном формате на портале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График работы:</w:t>
      </w:r>
      <w:r>
        <w:br/>
      </w:r>
      <w:r>
        <w:rPr>
          <w:b w:val="false"/>
          <w:i w:val="false"/>
          <w:color w:val="000000"/>
          <w:sz w:val="20"/>
        </w:rPr>
        <w:t>
      1) услугодателя – с понедельника по субботу (понедельник – пятница с 8-00 до 20-00 часов без перерыва, в субботу с 9-00 до 14-00 часов), кроме выходных (воскресенье) и праздничных дней, согласно </w:t>
      </w:r>
      <w:r>
        <w:rPr>
          <w:b w:val="false"/>
          <w:i w:val="false"/>
          <w:color w:val="000000"/>
          <w:sz w:val="20"/>
        </w:rPr>
        <w:t>трудовому</w:t>
      </w:r>
      <w:r>
        <w:rPr>
          <w:b w:val="false"/>
          <w:i w:val="false"/>
          <w:color w:val="000000"/>
          <w:sz w:val="20"/>
        </w:rPr>
        <w:t> </w:t>
      </w:r>
      <w:r>
        <w:rPr>
          <w:b w:val="false"/>
          <w:i w:val="false"/>
          <w:color w:val="000000"/>
          <w:sz w:val="20"/>
        </w:rPr>
        <w:t>законодательству</w:t>
      </w:r>
      <w:r>
        <w:rPr>
          <w:b w:val="false"/>
          <w:i w:val="false"/>
          <w:color w:val="000000"/>
          <w:sz w:val="20"/>
        </w:rPr>
        <w:t xml:space="preserve"> Республики Казахстан;</w:t>
      </w:r>
      <w:r>
        <w:br/>
      </w:r>
      <w:r>
        <w:rPr>
          <w:b w:val="false"/>
          <w:i w:val="false"/>
          <w:color w:val="000000"/>
          <w:sz w:val="20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b w:val="false"/>
          <w:i w:val="false"/>
          <w:color w:val="000000"/>
          <w:sz w:val="20"/>
        </w:rPr>
        <w:t>
      1) к услугодателю: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 w:val="false"/>
          <w:i w:val="false"/>
          <w:color w:val="000000"/>
          <w:sz w:val="20"/>
        </w:rPr>
        <w:t>документ</w:t>
      </w:r>
      <w:r>
        <w:rPr>
          <w:b w:val="false"/>
          <w:i w:val="false"/>
          <w:color w:val="000000"/>
          <w:sz w:val="20"/>
        </w:rPr>
        <w:t>, удостоверяющий личность (для лиц, не достигших шестнадцатилетнего возраста – свидетельство о рождении) для идентификации;</w:t>
      </w:r>
      <w:r>
        <w:br/>
      </w:r>
      <w:r>
        <w:rPr>
          <w:b w:val="false"/>
          <w:i w:val="false"/>
          <w:color w:val="000000"/>
          <w:sz w:val="20"/>
        </w:rPr>
        <w:t>
      наличие прикрепления к данному услугодателю согласно регистру прикрепленного населения;</w:t>
      </w:r>
      <w:r>
        <w:br/>
      </w:r>
      <w:r>
        <w:rPr>
          <w:b w:val="false"/>
          <w:i w:val="false"/>
          <w:color w:val="000000"/>
          <w:sz w:val="20"/>
        </w:rPr>
        <w:t>
      2) на портал:</w:t>
      </w:r>
      <w:r>
        <w:br/>
      </w:r>
      <w:r>
        <w:rPr>
          <w:b w:val="false"/>
          <w:i w:val="false"/>
          <w:color w:val="000000"/>
          <w:sz w:val="20"/>
        </w:rPr>
        <w:t>
      последовательные запросы в личном кабинете в форме электронного документа;</w:t>
      </w:r>
      <w:r>
        <w:br/>
      </w:r>
      <w:r>
        <w:rPr>
          <w:b w:val="false"/>
          <w:i w:val="false"/>
          <w:color w:val="000000"/>
          <w:sz w:val="20"/>
        </w:rPr>
        <w:t>
      наличие прикрепления к данному услугодателю согласно регистру прикрепленного населения.</w:t>
      </w:r>
      <w:r>
        <w:br/>
      </w:r>
      <w:r>
        <w:rPr>
          <w:b w:val="false"/>
          <w:i w:val="false"/>
          <w:color w:val="000000"/>
          <w:sz w:val="20"/>
        </w:rPr>
        <w:t>
      При обращении к услугодателю или на портал сведения о документах, удостоверяющих личность, наличие прикрепления к данному услугодателю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b w:val="false"/>
          <w:i w:val="false"/>
          <w:color w:val="000000"/>
          <w:sz w:val="20"/>
        </w:rPr>
        <w:t>пункте 12</w:t>
      </w:r>
      <w:r>
        <w:rPr>
          <w:b w:val="false"/>
          <w:i w:val="false"/>
          <w:color w:val="000000"/>
          <w:sz w:val="20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b w:val="false"/>
          <w:i w:val="false"/>
          <w:color w:val="000000"/>
          <w:sz w:val="20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>, либо нарочно через канцелярию услугодателя, или Министерства.</w:t>
      </w:r>
      <w:r>
        <w:br/>
      </w:r>
      <w:r>
        <w:rPr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  <w:r>
        <w:br/>
      </w:r>
      <w:r>
        <w:rPr>
          <w:b w:val="false"/>
          <w:i w:val="false"/>
          <w:color w:val="000000"/>
          <w:sz w:val="20"/>
        </w:rPr>
        <w:t>
      При обращении через портал информацию о порядке обжалования можно получить посредством единого контакт-центра по вопросам оказания государственных услуг по телефону: 8-800-080-7777, 1414.</w:t>
      </w:r>
      <w:r>
        <w:br/>
      </w:r>
      <w:r>
        <w:rPr>
          <w:b w:val="false"/>
          <w:i w:val="false"/>
          <w:color w:val="000000"/>
          <w:sz w:val="20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 xml:space="preserve"> Республики Казахстан порядке.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b/>
          <w:i w:val="false"/>
          <w:color w:val="000000"/>
        </w:rPr>
        <w:t>
форме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12. Адреса мест оказания государственной услуги размещены на интернет-ресурсе Министерства www.mz.gov.kz, раздел «Государственные услуги».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           </w:t>
      </w:r>
      <w:r>
        <w:br/>
      </w:r>
      <w:r>
        <w:rPr>
          <w:b w:val="false"/>
          <w:i w:val="false"/>
          <w:color w:val="000000"/>
          <w:sz w:val="20"/>
        </w:rPr>
        <w:t>
к стандарту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 xml:space="preserve">
«Запись на прием к врачу»  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                              Справка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    о регистрации записи на прием к врачу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             (в электронном виде)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1. В случае подтверждения:</w:t>
      </w:r>
      <w:r>
        <w:br/>
      </w:r>
      <w:r>
        <w:rPr>
          <w:b w:val="false"/>
          <w:i w:val="false"/>
          <w:color w:val="000000"/>
          <w:sz w:val="20"/>
        </w:rPr>
        <w:t>
      «Уважаемый (ая) ____________________________________ Ваша</w:t>
      </w:r>
      <w:r>
        <w:br/>
      </w:r>
      <w:r>
        <w:rPr>
          <w:b w:val="false"/>
          <w:i w:val="false"/>
          <w:color w:val="000000"/>
          <w:sz w:val="20"/>
        </w:rPr>
        <w:t>
заявка принята.</w:t>
      </w:r>
      <w:r>
        <w:br/>
      </w:r>
      <w:r>
        <w:rPr>
          <w:b w:val="false"/>
          <w:i w:val="false"/>
          <w:color w:val="000000"/>
          <w:sz w:val="20"/>
        </w:rPr>
        <w:t>
      Вам будет оказана государственная услуга «Запись на прием к</w:t>
      </w:r>
      <w:r>
        <w:br/>
      </w:r>
      <w:r>
        <w:rPr>
          <w:b w:val="false"/>
          <w:i w:val="false"/>
          <w:color w:val="000000"/>
          <w:sz w:val="20"/>
        </w:rPr>
        <w:t>
врачу».</w:t>
      </w:r>
      <w:r>
        <w:br/>
      </w:r>
      <w:r>
        <w:rPr>
          <w:b w:val="false"/>
          <w:i w:val="false"/>
          <w:color w:val="000000"/>
          <w:sz w:val="20"/>
        </w:rPr>
        <w:t>
      Период посещения врача с_____ до ____ часов « »_________ 20__г.</w:t>
      </w:r>
      <w:r>
        <w:br/>
      </w:r>
      <w:r>
        <w:rPr>
          <w:b w:val="false"/>
          <w:i w:val="false"/>
          <w:color w:val="000000"/>
          <w:sz w:val="20"/>
        </w:rPr>
        <w:t>
      Кабинет №__________.</w:t>
      </w:r>
      <w:r>
        <w:br/>
      </w:r>
      <w:r>
        <w:rPr>
          <w:b w:val="false"/>
          <w:i w:val="false"/>
          <w:color w:val="000000"/>
          <w:sz w:val="20"/>
        </w:rPr>
        <w:t>
      Ф.И.О. врача ______________________.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Электронно-цифровая подпись руководителя услугодателя».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2. В случае отказа:</w:t>
      </w:r>
      <w:r>
        <w:br/>
      </w:r>
      <w:r>
        <w:rPr>
          <w:b w:val="false"/>
          <w:i w:val="false"/>
          <w:color w:val="000000"/>
          <w:sz w:val="20"/>
        </w:rPr>
        <w:t>
      «Уважаемый (ая) ____________________________________.</w:t>
      </w:r>
      <w:r>
        <w:br/>
      </w:r>
      <w:r>
        <w:rPr>
          <w:b w:val="false"/>
          <w:i w:val="false"/>
          <w:color w:val="000000"/>
          <w:sz w:val="20"/>
        </w:rPr>
        <w:t>
      Вам отказано в оказании государственной услуги «Запись на прием</w:t>
      </w:r>
      <w:r>
        <w:br/>
      </w:r>
      <w:r>
        <w:rPr>
          <w:b w:val="false"/>
          <w:i w:val="false"/>
          <w:color w:val="000000"/>
          <w:sz w:val="20"/>
        </w:rPr>
        <w:t>
к врачу».</w:t>
      </w:r>
      <w:r>
        <w:br/>
      </w:r>
      <w:r>
        <w:rPr>
          <w:b w:val="false"/>
          <w:i w:val="false"/>
          <w:color w:val="000000"/>
          <w:sz w:val="20"/>
        </w:rPr>
        <w:t>
      Причина отказа ______________________________________________.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Электронно-цифровая подпись руководителя услугодателя».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Утвержден        </w:t>
      </w:r>
      <w:r>
        <w:br/>
      </w:r>
      <w:r>
        <w:rPr>
          <w:b w:val="false"/>
          <w:i w:val="false"/>
          <w:color w:val="000000"/>
          <w:sz w:val="20"/>
        </w:rPr>
        <w:t>
постановлением Правительства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>
от 20 марта 2014 года № 253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b/>
          <w:i w:val="false"/>
          <w:color w:val="000000"/>
        </w:rPr>
        <w:t>
«Прикрепление к медицинской организации, оказывающей первичную</w:t>
      </w:r>
      <w:r>
        <w:br/>
      </w:r>
      <w:r>
        <w:rPr>
          <w:b/>
          <w:i w:val="false"/>
          <w:color w:val="000000"/>
        </w:rPr>
        <w:t>
медико-санитарную помощь»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Государственная услуга «Прикрепление к медицинской организации, оказывающей первичную медико-санитарную помощь» (далее – государственная услуга).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Государственная услуга оказывается медицинскими организациями, оказывающими первичную медико-санитарную помощь (далее – услугодатель), а также через веб-портал «электронного правительства»: www.egov.kz (далее – портал).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Порядок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4. Срок оказания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1) с момента сдачи услугополучателем пакета документов услугодателю, а также при обращении через портал – 1 (один) рабочий день;</w:t>
      </w:r>
      <w:r>
        <w:br/>
      </w:r>
      <w:r>
        <w:rPr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– не более 30 (тридцать) минут;</w:t>
      </w:r>
      <w:r>
        <w:br/>
      </w:r>
      <w:r>
        <w:rPr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– не более 30 (тридцать) минут.</w:t>
      </w:r>
      <w:r>
        <w:br/>
      </w:r>
      <w:r>
        <w:rPr>
          <w:b w:val="false"/>
          <w:i w:val="false"/>
          <w:color w:val="000000"/>
          <w:sz w:val="20"/>
        </w:rPr>
        <w:t>
      Государственная услуга в электронном формате оказывается в день обращения на портал. При этом, запрос на оказание государственной услуги принимается за 2 часа до окончания работы услугодателя (до 18.00 часов в рабочие дни, до 12-00 часов в субботу).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Форма оказания государственной услуги: электронная (частично автоматизированная) и(или) бумажная.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Результат оказания государственной услуги – справка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услугодателя, согласно </w:t>
      </w:r>
      <w:r>
        <w:rPr>
          <w:b w:val="false"/>
          <w:i w:val="false"/>
          <w:color w:val="000000"/>
          <w:sz w:val="20"/>
        </w:rPr>
        <w:t>приложению 1</w:t>
      </w:r>
      <w:r>
        <w:rPr>
          <w:b w:val="false"/>
          <w:i w:val="false"/>
          <w:color w:val="000000"/>
          <w:sz w:val="20"/>
        </w:rPr>
        <w:t xml:space="preserve"> к настоящему стандарту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График работы:</w:t>
      </w:r>
      <w:r>
        <w:br/>
      </w:r>
      <w:r>
        <w:rPr>
          <w:b w:val="false"/>
          <w:i w:val="false"/>
          <w:color w:val="000000"/>
          <w:sz w:val="20"/>
        </w:rPr>
        <w:t>
      1) услугодателя – с понедельника по субботу (понедельник – пятница с 8-00 до 20-00 часов без перерыва, в субботу с 9-00 до 14-00 часов, кроме выходных (воскресенье) и праздничных дней, согласно </w:t>
      </w:r>
      <w:r>
        <w:rPr>
          <w:b w:val="false"/>
          <w:i w:val="false"/>
          <w:color w:val="000000"/>
          <w:sz w:val="20"/>
        </w:rPr>
        <w:t>трудовому</w:t>
      </w:r>
      <w:r>
        <w:rPr>
          <w:b w:val="false"/>
          <w:i w:val="false"/>
          <w:color w:val="000000"/>
          <w:sz w:val="20"/>
        </w:rPr>
        <w:t> </w:t>
      </w:r>
      <w:r>
        <w:rPr>
          <w:b w:val="false"/>
          <w:i w:val="false"/>
          <w:color w:val="000000"/>
          <w:sz w:val="20"/>
        </w:rPr>
        <w:t>законодательству</w:t>
      </w:r>
      <w:r>
        <w:rPr>
          <w:b w:val="false"/>
          <w:i w:val="false"/>
          <w:color w:val="000000"/>
          <w:sz w:val="20"/>
        </w:rPr>
        <w:t xml:space="preserve"> Республики Казахстан;</w:t>
      </w:r>
      <w:r>
        <w:br/>
      </w:r>
      <w:r>
        <w:rPr>
          <w:b w:val="false"/>
          <w:i w:val="false"/>
          <w:color w:val="000000"/>
          <w:sz w:val="20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b w:val="false"/>
          <w:i w:val="false"/>
          <w:color w:val="000000"/>
          <w:sz w:val="20"/>
        </w:rPr>
        <w:t>
      1) к услугодателю:</w:t>
      </w:r>
      <w:r>
        <w:br/>
      </w:r>
      <w:r>
        <w:rPr>
          <w:b w:val="false"/>
          <w:i w:val="false"/>
          <w:color w:val="000000"/>
          <w:sz w:val="20"/>
        </w:rPr>
        <w:t>
      заявление произвольной формы;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 w:val="false"/>
          <w:i w:val="false"/>
          <w:color w:val="000000"/>
          <w:sz w:val="20"/>
        </w:rPr>
        <w:t>документ</w:t>
      </w:r>
      <w:r>
        <w:rPr>
          <w:b w:val="false"/>
          <w:i w:val="false"/>
          <w:color w:val="000000"/>
          <w:sz w:val="20"/>
        </w:rPr>
        <w:t>, удостоверяющий личность (для лиц, не достигших шестнадцатилетнего возраста – свидетельство о рождении) для идентификации;</w:t>
      </w:r>
      <w:r>
        <w:br/>
      </w:r>
      <w:r>
        <w:rPr>
          <w:b w:val="false"/>
          <w:i w:val="false"/>
          <w:color w:val="000000"/>
          <w:sz w:val="20"/>
        </w:rPr>
        <w:t>
      2) на портал:</w:t>
      </w:r>
      <w:r>
        <w:br/>
      </w:r>
      <w:r>
        <w:rPr>
          <w:b w:val="false"/>
          <w:i w:val="false"/>
          <w:color w:val="000000"/>
          <w:sz w:val="20"/>
        </w:rPr>
        <w:t>
      запрос в форме электронного документа, удостоверенного ЭЦП услугополучателя, согласно </w:t>
      </w:r>
      <w:r>
        <w:rPr>
          <w:b w:val="false"/>
          <w:i w:val="false"/>
          <w:color w:val="000000"/>
          <w:sz w:val="20"/>
        </w:rPr>
        <w:t>приложению 2</w:t>
      </w:r>
      <w:r>
        <w:rPr>
          <w:b w:val="false"/>
          <w:i w:val="false"/>
          <w:color w:val="000000"/>
          <w:sz w:val="20"/>
        </w:rPr>
        <w:t xml:space="preserve"> к настоящему стандарту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      При обращении к услугодателю или на портал сведения о документах, удостоверяющих личность,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b w:val="false"/>
          <w:i w:val="false"/>
          <w:color w:val="000000"/>
          <w:sz w:val="20"/>
        </w:rPr>
        <w:t>пункте 12</w:t>
      </w:r>
      <w:r>
        <w:rPr>
          <w:b w:val="false"/>
          <w:i w:val="false"/>
          <w:color w:val="000000"/>
          <w:sz w:val="20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b w:val="false"/>
          <w:i w:val="false"/>
          <w:color w:val="000000"/>
          <w:sz w:val="20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>, либо нарочно через канцелярию услугодателя, или Министерства.</w:t>
      </w:r>
      <w:r>
        <w:br/>
      </w:r>
      <w:r>
        <w:rPr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услугодателя, или Министерства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  <w:r>
        <w:br/>
      </w:r>
      <w:r>
        <w:rPr>
          <w:b w:val="false"/>
          <w:i w:val="false"/>
          <w:color w:val="000000"/>
          <w:sz w:val="20"/>
        </w:rPr>
        <w:t>
      При обращении через портал информацию о порядке обжалования можно получить посредством единого контакт-центра по вопросам оказания государственных услуг по телефону: 8-800-080-7777, 1414.</w:t>
      </w:r>
      <w:r>
        <w:br/>
      </w:r>
      <w:r>
        <w:rPr>
          <w:b w:val="false"/>
          <w:i w:val="false"/>
          <w:color w:val="000000"/>
          <w:sz w:val="20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 xml:space="preserve"> Республики Казахстан порядке.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b/>
          <w:i w:val="false"/>
          <w:color w:val="000000"/>
        </w:rPr>
        <w:t>
форме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12. Адреса мест оказания государственной услуги размещены на интернет-ресурсе Министерства www.mz.gov.kz, раздел «Государственные услуги».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1    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к стандарту государственной услуги   </w:t>
      </w:r>
      <w:r>
        <w:br/>
      </w:r>
      <w:r>
        <w:rPr>
          <w:b w:val="false"/>
          <w:i w:val="false"/>
          <w:color w:val="000000"/>
          <w:sz w:val="20"/>
        </w:rPr>
        <w:t>
«Прикрепление к медицинской организации,</w:t>
      </w:r>
      <w:r>
        <w:br/>
      </w:r>
      <w:r>
        <w:rPr>
          <w:b w:val="false"/>
          <w:i w:val="false"/>
          <w:color w:val="000000"/>
          <w:sz w:val="20"/>
        </w:rPr>
        <w:t xml:space="preserve">
оказывающей первичную медико-санитарную </w:t>
      </w:r>
      <w:r>
        <w:br/>
      </w:r>
      <w:r>
        <w:rPr>
          <w:b w:val="false"/>
          <w:i w:val="false"/>
          <w:color w:val="000000"/>
          <w:sz w:val="20"/>
        </w:rPr>
        <w:t xml:space="preserve">
помощь»             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    Справка (талон) о прикреплении (в электронном формате)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1. В случае подтверждения: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«Уважаемый (ая) ____________________________________ Вы</w:t>
      </w:r>
      <w:r>
        <w:br/>
      </w:r>
      <w:r>
        <w:rPr>
          <w:b w:val="false"/>
          <w:i w:val="false"/>
          <w:color w:val="000000"/>
          <w:sz w:val="20"/>
        </w:rPr>
        <w:t>
прикреплены к медицинской организации «______________________».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Электронно-цифровая подпись руководителя услугодателя».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2. В случае отказа:</w:t>
      </w:r>
      <w:r>
        <w:br/>
      </w:r>
      <w:r>
        <w:rPr>
          <w:b w:val="false"/>
          <w:i w:val="false"/>
          <w:color w:val="000000"/>
          <w:sz w:val="20"/>
        </w:rPr>
        <w:t xml:space="preserve">
      «Уважаемый (ая) ____________________________________ </w:t>
      </w:r>
      <w:r>
        <w:br/>
      </w:r>
      <w:r>
        <w:rPr>
          <w:b w:val="false"/>
          <w:i w:val="false"/>
          <w:color w:val="000000"/>
          <w:sz w:val="20"/>
        </w:rPr>
        <w:t>
      Вам отказано в оказании государственной услуги «Прикрепление к</w:t>
      </w:r>
      <w:r>
        <w:br/>
      </w:r>
      <w:r>
        <w:rPr>
          <w:b w:val="false"/>
          <w:i w:val="false"/>
          <w:color w:val="000000"/>
          <w:sz w:val="20"/>
        </w:rPr>
        <w:t>
медицинской организации, оказывающей первичную медико-санитарную</w:t>
      </w:r>
      <w:r>
        <w:br/>
      </w:r>
      <w:r>
        <w:rPr>
          <w:b w:val="false"/>
          <w:i w:val="false"/>
          <w:color w:val="000000"/>
          <w:sz w:val="20"/>
        </w:rPr>
        <w:t>
помощь».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Причина отказа ______________________________________________.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Электронно-цифровая подпись руководителя услугодателя».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2    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к стандарту государственной услуги   </w:t>
      </w:r>
      <w:r>
        <w:br/>
      </w:r>
      <w:r>
        <w:rPr>
          <w:b w:val="false"/>
          <w:i w:val="false"/>
          <w:color w:val="000000"/>
          <w:sz w:val="20"/>
        </w:rPr>
        <w:t>
«Прикрепление к медицинской организации,</w:t>
      </w:r>
      <w:r>
        <w:br/>
      </w:r>
      <w:r>
        <w:rPr>
          <w:b w:val="false"/>
          <w:i w:val="false"/>
          <w:color w:val="000000"/>
          <w:sz w:val="20"/>
        </w:rPr>
        <w:t xml:space="preserve">
оказывающей первичную медико-санитарную </w:t>
      </w:r>
      <w:r>
        <w:br/>
      </w:r>
      <w:r>
        <w:rPr>
          <w:b w:val="false"/>
          <w:i w:val="false"/>
          <w:color w:val="000000"/>
          <w:sz w:val="20"/>
        </w:rPr>
        <w:t xml:space="preserve">
помощь»             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                              Форма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 запроса в «личном кабинете» на портале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Название государственной услуги: «Прикрепление к медицинской</w:t>
      </w:r>
      <w:r>
        <w:br/>
      </w:r>
      <w:r>
        <w:rPr>
          <w:b w:val="false"/>
          <w:i w:val="false"/>
          <w:color w:val="000000"/>
          <w:sz w:val="20"/>
        </w:rPr>
        <w:t>
организации, оказывающей первичную медико-санитарную помощь».</w:t>
      </w:r>
      <w:r>
        <w:br/>
      </w:r>
      <w:r>
        <w:rPr>
          <w:b w:val="false"/>
          <w:i w:val="false"/>
          <w:color w:val="000000"/>
          <w:sz w:val="20"/>
        </w:rPr>
        <w:t>
ИИН: ____________________.</w:t>
      </w:r>
      <w:r>
        <w:br/>
      </w:r>
      <w:r>
        <w:rPr>
          <w:b w:val="false"/>
          <w:i w:val="false"/>
          <w:color w:val="000000"/>
          <w:sz w:val="20"/>
        </w:rPr>
        <w:t>
Ф.И.О.:_____________________________.</w:t>
      </w:r>
      <w:r>
        <w:br/>
      </w:r>
      <w:r>
        <w:rPr>
          <w:b w:val="false"/>
          <w:i w:val="false"/>
          <w:color w:val="000000"/>
          <w:sz w:val="20"/>
        </w:rPr>
        <w:t>
Область:______________________.</w:t>
      </w:r>
      <w:r>
        <w:br/>
      </w:r>
      <w:r>
        <w:rPr>
          <w:b w:val="false"/>
          <w:i w:val="false"/>
          <w:color w:val="000000"/>
          <w:sz w:val="20"/>
        </w:rPr>
        <w:t>
Название организации первичной медико-санитарной помощи:________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__________________________________________________________________.</w:t>
      </w:r>
      <w:r>
        <w:br/>
      </w:r>
      <w:r>
        <w:rPr>
          <w:b w:val="false"/>
          <w:i w:val="false"/>
          <w:color w:val="000000"/>
          <w:sz w:val="20"/>
        </w:rPr>
        <w:t>
Адресные сведения:_________________________________________________.</w:t>
      </w:r>
      <w:r>
        <w:br/>
      </w:r>
      <w:r>
        <w:rPr>
          <w:b w:val="false"/>
          <w:i w:val="false"/>
          <w:color w:val="000000"/>
          <w:sz w:val="20"/>
        </w:rPr>
        <w:t>
Контактные данные:_________________________________________________.</w:t>
      </w:r>
      <w:r>
        <w:br/>
      </w:r>
      <w:r>
        <w:rPr>
          <w:b w:val="false"/>
          <w:i w:val="false"/>
          <w:color w:val="000000"/>
          <w:sz w:val="20"/>
        </w:rPr>
        <w:t>
Причина прикрепления:______________________________________________.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Утвержден        </w:t>
      </w:r>
      <w:r>
        <w:br/>
      </w:r>
      <w:r>
        <w:rPr>
          <w:b w:val="false"/>
          <w:i w:val="false"/>
          <w:color w:val="000000"/>
          <w:sz w:val="20"/>
        </w:rPr>
        <w:t>
постановлением Правительства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>
от 20 марта 2014 года № 253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b/>
          <w:i w:val="false"/>
          <w:color w:val="000000"/>
        </w:rPr>
        <w:t>
«Добровольное анонимное и обязательное конфиденциальное</w:t>
      </w:r>
      <w:r>
        <w:br/>
      </w:r>
      <w:r>
        <w:rPr>
          <w:b/>
          <w:i w:val="false"/>
          <w:color w:val="000000"/>
        </w:rPr>
        <w:t>
медицинское обследование на наличие ВИЧ-инфекции»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Государственная услуга «Добровольное анонимное и обязательное конфиденциальное медицинское обследование на наличие ВИЧ-инфекции» (далее – государственная услуга).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Государственная услуга оказывается медицинскими организациями, оказывающими первичную медико-санитарную помощь, Центрами по профилактике и борьбе со СПИД областей, городов Астана и Алматы (далее – услугодатель).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Порядок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4. Срок оказания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1) с момента сдачи услугополучателем пакета документов услугодателю – отрицательного результата обследования – 3 (три) рабочих дня; положительного результата обследования – 20 (двадцать) рабочих дней;</w:t>
      </w:r>
      <w:r>
        <w:br/>
      </w:r>
      <w:r>
        <w:rPr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– не более 30 (тридцать) минут;</w:t>
      </w:r>
      <w:r>
        <w:br/>
      </w:r>
      <w:r>
        <w:rPr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– не более 60 (шестьдесят) минут.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Форма оказания государственной услуги – бумажная.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Результат оказания государственной услуги – справка-сертификат, подтверждающая отрицательные результаты государственной услуги, согласно </w:t>
      </w:r>
      <w:r>
        <w:rPr>
          <w:b w:val="false"/>
          <w:i w:val="false"/>
          <w:color w:val="000000"/>
          <w:sz w:val="20"/>
        </w:rPr>
        <w:t>приложению</w:t>
      </w:r>
      <w:r>
        <w:rPr>
          <w:b w:val="false"/>
          <w:i w:val="false"/>
          <w:color w:val="000000"/>
          <w:sz w:val="20"/>
        </w:rPr>
        <w:t xml:space="preserve"> к настоящему стандарту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      Справка-сертификат действительна в течение 3 (три) месяцев с момента ее выдачи.</w:t>
      </w:r>
      <w:r>
        <w:br/>
      </w:r>
      <w:r>
        <w:rPr>
          <w:b w:val="false"/>
          <w:i w:val="false"/>
          <w:color w:val="000000"/>
          <w:sz w:val="20"/>
        </w:rPr>
        <w:t>
      В случае отрицательного результата </w:t>
      </w:r>
      <w:r>
        <w:rPr>
          <w:b w:val="false"/>
          <w:i w:val="false"/>
          <w:color w:val="000000"/>
          <w:sz w:val="20"/>
        </w:rPr>
        <w:t>обследования</w:t>
      </w:r>
      <w:r>
        <w:rPr>
          <w:b w:val="false"/>
          <w:i w:val="false"/>
          <w:color w:val="000000"/>
          <w:sz w:val="20"/>
        </w:rPr>
        <w:t xml:space="preserve"> результат оказания государственной услуги выдается услугополучателю лично на руки.</w:t>
      </w:r>
      <w:r>
        <w:br/>
      </w:r>
      <w:r>
        <w:rPr>
          <w:b w:val="false"/>
          <w:i w:val="false"/>
          <w:color w:val="000000"/>
          <w:sz w:val="20"/>
        </w:rPr>
        <w:t>
      При получении первичного положительного результата услугодателем обеспечивается забор крови для повторного тестирования на наличие антител к ВИЧ.</w:t>
      </w:r>
      <w:r>
        <w:br/>
      </w:r>
      <w:r>
        <w:rPr>
          <w:b w:val="false"/>
          <w:i w:val="false"/>
          <w:color w:val="000000"/>
          <w:sz w:val="20"/>
        </w:rPr>
        <w:t>
      В случае окончательного положительного результата обследования результат оказания государственной услуги выдается в виде письменного уведомления услугополучателю лично на руки.</w:t>
      </w:r>
      <w:r>
        <w:br/>
      </w:r>
      <w:r>
        <w:rPr>
          <w:b w:val="false"/>
          <w:i w:val="false"/>
          <w:color w:val="000000"/>
          <w:sz w:val="20"/>
        </w:rPr>
        <w:t>
      Результаты оказания государственной услуги несовершеннолетним и недееспособным услугополучателям выдаются услугодателем их родителям или иным законным представителям.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Государственная услуга оказывается услугополучателям бесплатно физическим лицам (гражданам Республики Казахстан и оралманам), платно физическим лицам (иностранцам и лицам без гражданства). Стоимость оказания государственной услуги в соответствии со </w:t>
      </w:r>
      <w:r>
        <w:rPr>
          <w:b w:val="false"/>
          <w:i w:val="false"/>
          <w:color w:val="000000"/>
          <w:sz w:val="20"/>
        </w:rPr>
        <w:t>статьей 35</w:t>
      </w:r>
      <w:r>
        <w:rPr>
          <w:b w:val="false"/>
          <w:i w:val="false"/>
          <w:color w:val="000000"/>
          <w:sz w:val="20"/>
        </w:rPr>
        <w:t xml:space="preserve">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</w:t>
      </w:r>
      <w:r>
        <w:rPr>
          <w:b w:val="false"/>
          <w:i w:val="false"/>
          <w:color w:val="000000"/>
          <w:sz w:val="20"/>
        </w:rPr>
        <w:t>пункте 12</w:t>
      </w:r>
      <w:r>
        <w:rPr>
          <w:b w:val="false"/>
          <w:i w:val="false"/>
          <w:color w:val="000000"/>
          <w:sz w:val="20"/>
        </w:rPr>
        <w:t xml:space="preserve"> настоящего стандарта государственной услуги либо в помещениях услугодателя. Оплата производится за наличный расчет в кассе услугодателя.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График работы услугодателя указан в </w:t>
      </w:r>
      <w:r>
        <w:rPr>
          <w:b w:val="false"/>
          <w:i w:val="false"/>
          <w:color w:val="000000"/>
          <w:sz w:val="20"/>
        </w:rPr>
        <w:t>пункте 12</w:t>
      </w:r>
      <w:r>
        <w:rPr>
          <w:b w:val="false"/>
          <w:i w:val="false"/>
          <w:color w:val="000000"/>
          <w:sz w:val="20"/>
        </w:rPr>
        <w:t xml:space="preserve"> настоящего стандарта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      Прием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b w:val="false"/>
          <w:i w:val="false"/>
          <w:color w:val="000000"/>
          <w:sz w:val="20"/>
        </w:rPr>
        <w:t>
      при получении услуги обязательного медицинского обследования на наличие ВИЧ-инфекции – </w:t>
      </w:r>
      <w:r>
        <w:rPr>
          <w:b w:val="false"/>
          <w:i w:val="false"/>
          <w:color w:val="000000"/>
          <w:sz w:val="20"/>
        </w:rPr>
        <w:t>документ</w:t>
      </w:r>
      <w:r>
        <w:rPr>
          <w:b w:val="false"/>
          <w:i w:val="false"/>
          <w:color w:val="000000"/>
          <w:sz w:val="20"/>
        </w:rPr>
        <w:t>, удостоверяющий личность (для лиц, не достигших шестнадцатилетнего возраста – </w:t>
      </w:r>
      <w:r>
        <w:rPr>
          <w:b w:val="false"/>
          <w:i w:val="false"/>
          <w:color w:val="000000"/>
          <w:sz w:val="20"/>
        </w:rPr>
        <w:t>свидетельство</w:t>
      </w:r>
      <w:r>
        <w:rPr>
          <w:b w:val="false"/>
          <w:i w:val="false"/>
          <w:color w:val="000000"/>
          <w:sz w:val="20"/>
        </w:rPr>
        <w:t xml:space="preserve"> о рождении).</w:t>
      </w:r>
      <w:r>
        <w:br/>
      </w:r>
      <w:r>
        <w:rPr>
          <w:b w:val="false"/>
          <w:i w:val="false"/>
          <w:color w:val="000000"/>
          <w:sz w:val="20"/>
        </w:rPr>
        <w:t>
      При получении услуги анонимного медицинского обследования на наличие ВИЧ-инфекции документы не требуются, потребителю присваивается индивидуальный код.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b w:val="false"/>
          <w:i w:val="false"/>
          <w:color w:val="000000"/>
          <w:sz w:val="20"/>
        </w:rPr>
        <w:t>пункте 12</w:t>
      </w:r>
      <w:r>
        <w:rPr>
          <w:b w:val="false"/>
          <w:i w:val="false"/>
          <w:color w:val="000000"/>
          <w:sz w:val="20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b w:val="false"/>
          <w:i w:val="false"/>
          <w:color w:val="000000"/>
          <w:sz w:val="20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>, либо нарочно через канцелярию услугодателя, или Министерства, в рабочие дни.</w:t>
      </w:r>
      <w:r>
        <w:br/>
      </w:r>
      <w:r>
        <w:rPr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  <w:r>
        <w:br/>
      </w:r>
      <w:r>
        <w:rPr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 xml:space="preserve"> Республики Казахстан порядке.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Иные требования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12. Адреса мест оказания государственной услуги и график работы услугодателя размещены на интернет-ресурсе Министерства www.mz.gov.kz, раздел «Государственные услуги» либо в помещениях услугодателя.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     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к стандарту государственной услуги  </w:t>
      </w:r>
      <w:r>
        <w:br/>
      </w:r>
      <w:r>
        <w:rPr>
          <w:b w:val="false"/>
          <w:i w:val="false"/>
          <w:color w:val="000000"/>
          <w:sz w:val="20"/>
        </w:rPr>
        <w:t>
«Добровольное анонимное и обязательное</w:t>
      </w:r>
      <w:r>
        <w:br/>
      </w:r>
      <w:r>
        <w:rPr>
          <w:b w:val="false"/>
          <w:i w:val="false"/>
          <w:color w:val="000000"/>
          <w:sz w:val="20"/>
        </w:rPr>
        <w:t xml:space="preserve">
конфиденциальное медицинское    </w:t>
      </w:r>
      <w:r>
        <w:br/>
      </w:r>
      <w:r>
        <w:rPr>
          <w:b w:val="false"/>
          <w:i w:val="false"/>
          <w:color w:val="000000"/>
          <w:sz w:val="20"/>
        </w:rPr>
        <w:t>
обследование на наличие ВИЧ-инфекции»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                        CERTIFICATE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               СПРАВКА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                Of test on antibodies to HIV</w:t>
      </w:r>
      <w:r>
        <w:br/>
      </w:r>
      <w:r>
        <w:rPr>
          <w:b w:val="false"/>
          <w:i w:val="false"/>
          <w:color w:val="000000"/>
          <w:sz w:val="20"/>
        </w:rPr>
        <w:t>
   </w:t>
      </w:r>
      <w:r>
        <w:rPr>
          <w:b/>
          <w:i w:val="false"/>
          <w:color w:val="000000"/>
          <w:sz w:val="20"/>
        </w:rPr>
        <w:t>об исследовании на антитела к вирусу иммунодефицита человека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I am (Я) 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(name of doctor) (Ф.И.О. врача)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hereby certify that (настоящим подтверждаю, что) 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 (name of patient) (Ф.И.О. пациента латинскими буквами)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Фамилия, имя, отчество пациента по-русски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 was tested on (был обследован) ____________</w:t>
      </w:r>
      <w:r>
        <w:br/>
      </w:r>
      <w:r>
        <w:rPr>
          <w:b w:val="false"/>
          <w:i w:val="false"/>
          <w:color w:val="000000"/>
          <w:sz w:val="20"/>
        </w:rPr>
        <w:t>
(date of birth of patient) (дата рождения пациента)    (date) (дата)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For the presence in his/her blood of antibodies to the human</w:t>
      </w:r>
      <w:r>
        <w:br/>
      </w:r>
      <w:r>
        <w:rPr>
          <w:b w:val="false"/>
          <w:i w:val="false"/>
          <w:color w:val="000000"/>
          <w:sz w:val="20"/>
        </w:rPr>
        <w:t>
immunodeficiency virus (HIV) and that the result of the test was</w:t>
      </w:r>
      <w:r>
        <w:br/>
      </w:r>
      <w:r>
        <w:rPr>
          <w:b w:val="false"/>
          <w:i w:val="false"/>
          <w:color w:val="000000"/>
          <w:sz w:val="20"/>
        </w:rPr>
        <w:t>
NEGATIVE.</w:t>
      </w:r>
      <w:r>
        <w:br/>
      </w:r>
      <w:r>
        <w:rPr>
          <w:b w:val="false"/>
          <w:i w:val="false"/>
          <w:color w:val="000000"/>
          <w:sz w:val="20"/>
        </w:rPr>
        <w:t>
      На наличие антител к вирусу иммунодефицита человека (ВИЧ) с</w:t>
      </w:r>
      <w:r>
        <w:br/>
      </w:r>
      <w:r>
        <w:rPr>
          <w:b w:val="false"/>
          <w:i w:val="false"/>
          <w:color w:val="000000"/>
          <w:sz w:val="20"/>
        </w:rPr>
        <w:t>
отрицательным результатом.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Stamp:</w:t>
      </w:r>
      <w:r>
        <w:br/>
      </w:r>
      <w:r>
        <w:rPr>
          <w:b w:val="false"/>
          <w:i w:val="false"/>
          <w:color w:val="000000"/>
          <w:sz w:val="20"/>
        </w:rPr>
        <w:t>
      Печать: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Signature:</w:t>
      </w:r>
      <w:r>
        <w:br/>
      </w:r>
      <w:r>
        <w:rPr>
          <w:b w:val="false"/>
          <w:i w:val="false"/>
          <w:color w:val="000000"/>
          <w:sz w:val="20"/>
        </w:rPr>
        <w:t>
      Подпись: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Утвержден        </w:t>
      </w:r>
      <w:r>
        <w:br/>
      </w:r>
      <w:r>
        <w:rPr>
          <w:b w:val="false"/>
          <w:i w:val="false"/>
          <w:color w:val="000000"/>
          <w:sz w:val="20"/>
        </w:rPr>
        <w:t>
постановлением Правительства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>
от 20 марта 2014 года № 253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b/>
          <w:i w:val="false"/>
          <w:color w:val="000000"/>
        </w:rPr>
        <w:t>
«Выдача справки с туберкулезного диспансера»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Государственная услуга «Выдача справки с туберкулезного диспансера» (далее – государственная услуга).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Государственная услуга оказывается медицинскими организациями (территориальными противотуберкулезными диспансерами, больницами, противотуберкулезными кабинетами) (далее – услугодатель).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Порядок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4. Срок оказания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1) с момента сдачи услугополучателем пакета документов услугодателю – не более 60 (шестьдесят) минут;</w:t>
      </w:r>
      <w:r>
        <w:br/>
      </w:r>
      <w:r>
        <w:rPr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– не более 30 (тридцать) минут;</w:t>
      </w:r>
      <w:r>
        <w:br/>
      </w:r>
      <w:r>
        <w:rPr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– не более 30 (тридцать) минут.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Форма оказания государственной услуги – бумажная.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Результат оказания государственной услуги – справка с туберкулезного диспансера в бумажном виде по форме, согласно </w:t>
      </w:r>
      <w:r>
        <w:rPr>
          <w:b w:val="false"/>
          <w:i w:val="false"/>
          <w:color w:val="000000"/>
          <w:sz w:val="20"/>
        </w:rPr>
        <w:t>приложению 1</w:t>
      </w:r>
      <w:r>
        <w:rPr>
          <w:b w:val="false"/>
          <w:i w:val="false"/>
          <w:color w:val="000000"/>
          <w:sz w:val="20"/>
        </w:rPr>
        <w:t xml:space="preserve"> к настоящему стандарту государственной услуги, подписанная врачом-фтизиатром, заверенная личной врачебной печатью и печатью услугодателя, с регистрацией справки в журнале регистрации оказания государственной услуги, согласно </w:t>
      </w:r>
      <w:r>
        <w:rPr>
          <w:b w:val="false"/>
          <w:i w:val="false"/>
          <w:color w:val="000000"/>
          <w:sz w:val="20"/>
        </w:rPr>
        <w:t>приложению 2</w:t>
      </w:r>
      <w:r>
        <w:rPr>
          <w:b w:val="false"/>
          <w:i w:val="false"/>
          <w:color w:val="000000"/>
          <w:sz w:val="20"/>
        </w:rPr>
        <w:t xml:space="preserve"> к настоящему стандарту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      Справка с туберкулезного диспансера выдается после проверки в базе данных «Национальный регистр больных туберкулезом».</w:t>
      </w:r>
      <w:r>
        <w:br/>
      </w:r>
      <w:r>
        <w:rPr>
          <w:b w:val="false"/>
          <w:i w:val="false"/>
          <w:color w:val="000000"/>
          <w:sz w:val="20"/>
        </w:rPr>
        <w:t>
      Срок действия справки – 10 дней.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Государственная услуга оказывается на платной основе физическим лицам. Стоимость оказания государственной услуги в соответствии со </w:t>
      </w:r>
      <w:r>
        <w:rPr>
          <w:b w:val="false"/>
          <w:i w:val="false"/>
          <w:color w:val="000000"/>
          <w:sz w:val="20"/>
        </w:rPr>
        <w:t>статьей 35</w:t>
      </w:r>
      <w:r>
        <w:rPr>
          <w:b w:val="false"/>
          <w:i w:val="false"/>
          <w:color w:val="000000"/>
          <w:sz w:val="20"/>
        </w:rPr>
        <w:t xml:space="preserve">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</w:t>
      </w:r>
      <w:r>
        <w:rPr>
          <w:b w:val="false"/>
          <w:i w:val="false"/>
          <w:color w:val="000000"/>
          <w:sz w:val="20"/>
        </w:rPr>
        <w:t>пункте 12</w:t>
      </w:r>
      <w:r>
        <w:rPr>
          <w:b w:val="false"/>
          <w:i w:val="false"/>
          <w:color w:val="000000"/>
          <w:sz w:val="20"/>
        </w:rPr>
        <w:t xml:space="preserve"> настоящего стандарта государственной услуги либо в помещениях услугодателя. Оплата производится за наличный расчет в кассе услугодателя.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График работы услугодателя – с понедельника по пятницу включительно с 8-00 до 18-00 часов без перерывов кроме выходных и праздничных дней согласно </w:t>
      </w:r>
      <w:r>
        <w:rPr>
          <w:b w:val="false"/>
          <w:i w:val="false"/>
          <w:color w:val="000000"/>
          <w:sz w:val="20"/>
        </w:rPr>
        <w:t>трудовому</w:t>
      </w:r>
      <w:r>
        <w:rPr>
          <w:b w:val="false"/>
          <w:i w:val="false"/>
          <w:color w:val="000000"/>
          <w:sz w:val="20"/>
        </w:rPr>
        <w:t> </w:t>
      </w:r>
      <w:r>
        <w:rPr>
          <w:b w:val="false"/>
          <w:i w:val="false"/>
          <w:color w:val="000000"/>
          <w:sz w:val="20"/>
        </w:rPr>
        <w:t>законодательству</w:t>
      </w:r>
      <w:r>
        <w:rPr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b w:val="false"/>
          <w:i w:val="false"/>
          <w:color w:val="000000"/>
          <w:sz w:val="20"/>
        </w:rPr>
        <w:t>
      Прием услугополучателей осуществляется в порядке очереди. Предварительная запись и ускоренное обслуживание не предусмотрены.</w:t>
      </w:r>
      <w:r>
        <w:br/>
      </w:r>
      <w:r>
        <w:rPr>
          <w:b w:val="false"/>
          <w:i w:val="false"/>
          <w:color w:val="000000"/>
          <w:sz w:val="20"/>
        </w:rPr>
        <w:t>
      Последний запрос на получение государственной услуги принимается за 30 (тридцать) минут до окончания работы услугодателя (17.30 часов в рабочие дни).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b w:val="false"/>
          <w:i w:val="false"/>
          <w:color w:val="000000"/>
          <w:sz w:val="20"/>
        </w:rPr>
        <w:t>
      1) </w:t>
      </w:r>
      <w:r>
        <w:rPr>
          <w:b w:val="false"/>
          <w:i w:val="false"/>
          <w:color w:val="000000"/>
          <w:sz w:val="20"/>
        </w:rPr>
        <w:t>документ</w:t>
      </w:r>
      <w:r>
        <w:rPr>
          <w:b w:val="false"/>
          <w:i w:val="false"/>
          <w:color w:val="000000"/>
          <w:sz w:val="20"/>
        </w:rPr>
        <w:t>, удостоверяющий личность (для лиц, не достигших шестнадцатилетнего возраста – </w:t>
      </w:r>
      <w:r>
        <w:rPr>
          <w:b w:val="false"/>
          <w:i w:val="false"/>
          <w:color w:val="000000"/>
          <w:sz w:val="20"/>
        </w:rPr>
        <w:t>свидетельство</w:t>
      </w:r>
      <w:r>
        <w:rPr>
          <w:b w:val="false"/>
          <w:i w:val="false"/>
          <w:color w:val="000000"/>
          <w:sz w:val="20"/>
        </w:rPr>
        <w:t xml:space="preserve"> о рождении);</w:t>
      </w:r>
      <w:r>
        <w:br/>
      </w:r>
      <w:r>
        <w:rPr>
          <w:b w:val="false"/>
          <w:i w:val="false"/>
          <w:color w:val="000000"/>
          <w:sz w:val="20"/>
        </w:rPr>
        <w:t>
      2) рентген или флюорографические снимки с заключением рентгенолога, выполненные в течение последних 12 месяцев, а для лиц, устраивающихся на работу в медицинские организации, детские дошкольные и школьные организации – не позднее 1 месяца.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b w:val="false"/>
          <w:i w:val="false"/>
          <w:color w:val="000000"/>
          <w:sz w:val="20"/>
        </w:rPr>
        <w:t>пункте 12</w:t>
      </w:r>
      <w:r>
        <w:rPr>
          <w:b w:val="false"/>
          <w:i w:val="false"/>
          <w:color w:val="000000"/>
          <w:sz w:val="20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b w:val="false"/>
          <w:i w:val="false"/>
          <w:color w:val="000000"/>
          <w:sz w:val="20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>, либо нарочно через канцелярию услугодателя, или Министерства.</w:t>
      </w:r>
      <w:r>
        <w:br/>
      </w:r>
      <w:r>
        <w:rPr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  <w:r>
        <w:br/>
      </w:r>
      <w:r>
        <w:rPr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 xml:space="preserve"> Республики Казахстан порядке.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12. Адреса мест оказания государственной услуги размещены на интернет-ресурсе Министерства www.mz.gov.kz, раздел «Государственные услуги» либо в помещениях услугодателя.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1          </w:t>
      </w:r>
      <w:r>
        <w:br/>
      </w:r>
      <w:r>
        <w:rPr>
          <w:b w:val="false"/>
          <w:i w:val="false"/>
          <w:color w:val="000000"/>
          <w:sz w:val="20"/>
        </w:rPr>
        <w:t>
к стандарту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 xml:space="preserve">
«Выдача справки с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туберкулезного диспансера» 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                              Справка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         с туберкулезного диспансера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Выдана гр-ну (гр-ке)_________________________________________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 (Ф.И.О. и дата рождения услугополучателя)</w:t>
      </w:r>
      <w:r>
        <w:br/>
      </w:r>
      <w:r>
        <w:rPr>
          <w:b w:val="false"/>
          <w:i w:val="false"/>
          <w:color w:val="000000"/>
          <w:sz w:val="20"/>
        </w:rPr>
        <w:t>
      В том, что он (она) по данным «Национального регистра больных</w:t>
      </w:r>
      <w:r>
        <w:br/>
      </w:r>
      <w:r>
        <w:rPr>
          <w:b w:val="false"/>
          <w:i w:val="false"/>
          <w:color w:val="000000"/>
          <w:sz w:val="20"/>
        </w:rPr>
        <w:t>
туберкулезом на диспансерном учете не состоит (или состоит, в этом</w:t>
      </w:r>
      <w:r>
        <w:br/>
      </w:r>
      <w:r>
        <w:rPr>
          <w:b w:val="false"/>
          <w:i w:val="false"/>
          <w:color w:val="000000"/>
          <w:sz w:val="20"/>
        </w:rPr>
        <w:t>
случае указать дату постановки на учет и диагноз).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Ф.И.О. врача-фтизиатра ______________________, подпись.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Вверху ставится штамп услугодателя, выдавшего справку.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2          </w:t>
      </w:r>
      <w:r>
        <w:br/>
      </w:r>
      <w:r>
        <w:rPr>
          <w:b w:val="false"/>
          <w:i w:val="false"/>
          <w:color w:val="000000"/>
          <w:sz w:val="20"/>
        </w:rPr>
        <w:t>
к стандарту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 xml:space="preserve">
«Выдача справки с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туберкулезного диспансера» 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                           Журнал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 </w:t>
      </w:r>
      <w:r>
        <w:rPr>
          <w:b/>
          <w:i w:val="false"/>
          <w:color w:val="000000"/>
          <w:sz w:val="20"/>
        </w:rPr>
        <w:t>регистрации предоставления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                </w:t>
      </w:r>
      <w:r>
        <w:rPr>
          <w:b/>
          <w:i w:val="false"/>
          <w:color w:val="000000"/>
          <w:sz w:val="20"/>
        </w:rPr>
        <w:t>«Выдача справки с туберкулезного диспансера»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за 20__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18"/>
        <w:gridCol w:w="1448"/>
        <w:gridCol w:w="2683"/>
        <w:gridCol w:w="832"/>
        <w:gridCol w:w="1526"/>
        <w:gridCol w:w="1526"/>
        <w:gridCol w:w="1295"/>
        <w:gridCol w:w="1295"/>
        <w:gridCol w:w="1777"/>
      </w:tblGrid>
      <w:tr>
        <w:tc>
          <w:tcPr>
            <w:tcW w:w="6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Дата обращения</w:t>
            </w:r>
          </w:p>
        </w:tc>
        <w:tc>
          <w:tcPr>
            <w:tcW w:w="26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Фамилия, имя, отчество получателя услуги</w:t>
            </w:r>
          </w:p>
        </w:tc>
        <w:tc>
          <w:tcPr>
            <w:tcW w:w="8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5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5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Дом. адрес</w:t>
            </w:r>
          </w:p>
        </w:tc>
        <w:tc>
          <w:tcPr>
            <w:tcW w:w="12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12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№ справки</w:t>
            </w:r>
          </w:p>
        </w:tc>
        <w:tc>
          <w:tcPr>
            <w:tcW w:w="17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Фамилия врача, выдавшего справку</w:t>
            </w:r>
          </w:p>
        </w:tc>
      </w:tr>
      <w:tr>
        <w:tc>
          <w:tcPr>
            <w:tcW w:w="6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Утвержден        </w:t>
      </w:r>
      <w:r>
        <w:br/>
      </w:r>
      <w:r>
        <w:rPr>
          <w:b w:val="false"/>
          <w:i w:val="false"/>
          <w:color w:val="000000"/>
          <w:sz w:val="20"/>
        </w:rPr>
        <w:t>
постановлением Правительства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>
от 20 марта 2014 года № 253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b/>
          <w:i w:val="false"/>
          <w:color w:val="000000"/>
        </w:rPr>
        <w:t>
«Выдача справки с психоневрологического диспансера»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Государственная услуга «Выдача справки с психоневрологического диспансера» (далее – государственная услуга).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Государственная услуга оказывается медицинскими организациями, где по штатному расписанию предусмотрен врач-психиатр (далее – услугодатель).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Порядок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4. Срок оказания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1) с момента сдачи услугополучателем пакета документов услугодателю – 3 (три) часа;</w:t>
      </w:r>
      <w:r>
        <w:br/>
      </w:r>
      <w:r>
        <w:rPr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– не более 20 (двадцать) минут;</w:t>
      </w:r>
      <w:r>
        <w:br/>
      </w:r>
      <w:r>
        <w:rPr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– не более 2 (два) часов.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Форма оказания государственной услуги: бумажная.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Результат оказания государственной услуги – справка с наркологического диспансера по форме согласно </w:t>
      </w:r>
      <w:r>
        <w:rPr>
          <w:b w:val="false"/>
          <w:i w:val="false"/>
          <w:color w:val="000000"/>
          <w:sz w:val="20"/>
        </w:rPr>
        <w:t>приложению 1</w:t>
      </w:r>
      <w:r>
        <w:rPr>
          <w:b w:val="false"/>
          <w:i w:val="false"/>
          <w:color w:val="000000"/>
          <w:sz w:val="20"/>
        </w:rPr>
        <w:t xml:space="preserve"> к настоящему стандарту государственной услуги в бумажной форме, подписанная врачом-психиатром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 </w:t>
      </w:r>
      <w:r>
        <w:rPr>
          <w:b w:val="false"/>
          <w:i w:val="false"/>
          <w:color w:val="000000"/>
          <w:sz w:val="20"/>
        </w:rPr>
        <w:t>приложению 2</w:t>
      </w:r>
      <w:r>
        <w:rPr>
          <w:b w:val="false"/>
          <w:i w:val="false"/>
          <w:color w:val="000000"/>
          <w:sz w:val="20"/>
        </w:rPr>
        <w:t xml:space="preserve"> к настоящему стандарту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Государственная услуга оказывается на платной основе физическим лицам. Стоимость оказания государственной услуги в соответствии со </w:t>
      </w:r>
      <w:r>
        <w:rPr>
          <w:b w:val="false"/>
          <w:i w:val="false"/>
          <w:color w:val="000000"/>
          <w:sz w:val="20"/>
        </w:rPr>
        <w:t>статьей 35</w:t>
      </w:r>
      <w:r>
        <w:rPr>
          <w:b w:val="false"/>
          <w:i w:val="false"/>
          <w:color w:val="000000"/>
          <w:sz w:val="20"/>
        </w:rPr>
        <w:t xml:space="preserve">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</w:t>
      </w:r>
      <w:r>
        <w:rPr>
          <w:b w:val="false"/>
          <w:i w:val="false"/>
          <w:color w:val="000000"/>
          <w:sz w:val="20"/>
        </w:rPr>
        <w:t>пункте 12</w:t>
      </w:r>
      <w:r>
        <w:rPr>
          <w:b w:val="false"/>
          <w:i w:val="false"/>
          <w:color w:val="000000"/>
          <w:sz w:val="20"/>
        </w:rPr>
        <w:t xml:space="preserve"> настоящего стандарта государственной услуги либо в помещениях услугодателя. Оплата производится как наличным, так и безналичным способом на счет услугодателя.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График работы услугодателя – с понедельника по пятницу с 9-00 до 17-00 часов без перерыва, кроме выходных и праздничных дней, согласно </w:t>
      </w:r>
      <w:r>
        <w:rPr>
          <w:b w:val="false"/>
          <w:i w:val="false"/>
          <w:color w:val="000000"/>
          <w:sz w:val="20"/>
        </w:rPr>
        <w:t>трудовому</w:t>
      </w:r>
      <w:r>
        <w:rPr>
          <w:b w:val="false"/>
          <w:i w:val="false"/>
          <w:color w:val="000000"/>
          <w:sz w:val="20"/>
        </w:rPr>
        <w:t> </w:t>
      </w:r>
      <w:r>
        <w:rPr>
          <w:b w:val="false"/>
          <w:i w:val="false"/>
          <w:color w:val="000000"/>
          <w:sz w:val="20"/>
        </w:rPr>
        <w:t>законодательству</w:t>
      </w:r>
      <w:r>
        <w:rPr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b w:val="false"/>
          <w:i w:val="false"/>
          <w:color w:val="000000"/>
          <w:sz w:val="20"/>
        </w:rPr>
        <w:t>
      Прием документов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b w:val="false"/>
          <w:i w:val="false"/>
          <w:color w:val="000000"/>
          <w:sz w:val="20"/>
        </w:rPr>
        <w:t>
      1) </w:t>
      </w:r>
      <w:r>
        <w:rPr>
          <w:b w:val="false"/>
          <w:i w:val="false"/>
          <w:color w:val="000000"/>
          <w:sz w:val="20"/>
        </w:rPr>
        <w:t>документ</w:t>
      </w:r>
      <w:r>
        <w:rPr>
          <w:b w:val="false"/>
          <w:i w:val="false"/>
          <w:color w:val="000000"/>
          <w:sz w:val="20"/>
        </w:rPr>
        <w:t>, удостоверяющий личность (для лиц, не достигших шестнадцатилетнего возраста – свидетельство о рождении);</w:t>
      </w:r>
      <w:r>
        <w:br/>
      </w:r>
      <w:r>
        <w:rPr>
          <w:b w:val="false"/>
          <w:i w:val="false"/>
          <w:color w:val="000000"/>
          <w:sz w:val="20"/>
        </w:rPr>
        <w:t>
      2) </w:t>
      </w:r>
      <w:r>
        <w:rPr>
          <w:b w:val="false"/>
          <w:i w:val="false"/>
          <w:color w:val="000000"/>
          <w:sz w:val="20"/>
        </w:rPr>
        <w:t>документ</w:t>
      </w:r>
      <w:r>
        <w:rPr>
          <w:b w:val="false"/>
          <w:i w:val="false"/>
          <w:color w:val="000000"/>
          <w:sz w:val="20"/>
        </w:rPr>
        <w:t>, удостоверяющий личность законного представителя (для несовершеннолетних);</w:t>
      </w:r>
      <w:r>
        <w:br/>
      </w:r>
      <w:r>
        <w:rPr>
          <w:b w:val="false"/>
          <w:i w:val="false"/>
          <w:color w:val="000000"/>
          <w:sz w:val="20"/>
        </w:rPr>
        <w:t>
      3) </w:t>
      </w:r>
      <w:r>
        <w:rPr>
          <w:b w:val="false"/>
          <w:i w:val="false"/>
          <w:color w:val="000000"/>
          <w:sz w:val="20"/>
        </w:rPr>
        <w:t>документ</w:t>
      </w:r>
      <w:r>
        <w:rPr>
          <w:b w:val="false"/>
          <w:i w:val="false"/>
          <w:color w:val="000000"/>
          <w:sz w:val="20"/>
        </w:rPr>
        <w:t>, удостоверяющий личность опекуна и </w:t>
      </w:r>
      <w:r>
        <w:rPr>
          <w:b w:val="false"/>
          <w:i w:val="false"/>
          <w:color w:val="000000"/>
          <w:sz w:val="20"/>
        </w:rPr>
        <w:t>подтверждающий опекунство</w:t>
      </w:r>
      <w:r>
        <w:rPr>
          <w:b w:val="false"/>
          <w:i w:val="false"/>
          <w:color w:val="000000"/>
          <w:sz w:val="20"/>
        </w:rPr>
        <w:t xml:space="preserve"> (для лиц, признанных судом недееспособными);</w:t>
      </w:r>
      <w:r>
        <w:br/>
      </w:r>
      <w:r>
        <w:rPr>
          <w:b w:val="false"/>
          <w:i w:val="false"/>
          <w:color w:val="000000"/>
          <w:sz w:val="20"/>
        </w:rPr>
        <w:t>
      4) наличие прикрепления в районе обслуживания услугодателя согласно регистру прикрепленного населения.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b w:val="false"/>
          <w:i w:val="false"/>
          <w:color w:val="000000"/>
          <w:sz w:val="20"/>
        </w:rPr>
        <w:t>пункте 12</w:t>
      </w:r>
      <w:r>
        <w:rPr>
          <w:b w:val="false"/>
          <w:i w:val="false"/>
          <w:color w:val="000000"/>
          <w:sz w:val="20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b w:val="false"/>
          <w:i w:val="false"/>
          <w:color w:val="000000"/>
          <w:sz w:val="20"/>
        </w:rPr>
        <w:t>
      Жалоба подается в письменной форме по почте, либо нарочно через канцелярию услугодателя, или Министерства.</w:t>
      </w:r>
      <w:r>
        <w:br/>
      </w:r>
      <w:r>
        <w:rPr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b w:val="false"/>
          <w:i w:val="false"/>
          <w:color w:val="000000"/>
          <w:sz w:val="20"/>
        </w:rPr>
        <w:t xml:space="preserve"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</w:t>
      </w:r>
      <w:r>
        <w:br/>
      </w:r>
      <w:r>
        <w:rPr>
          <w:b w:val="false"/>
          <w:i w:val="false"/>
          <w:color w:val="000000"/>
          <w:sz w:val="20"/>
        </w:rPr>
        <w:t xml:space="preserve"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 </w:t>
      </w:r>
      <w:r>
        <w:br/>
      </w:r>
      <w:r>
        <w:rPr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 xml:space="preserve"> Республики Казахстан порядке.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b/>
          <w:i w:val="false"/>
          <w:color w:val="000000"/>
        </w:rPr>
        <w:t>
форме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12. Адреса мест оказания государственной услуги размещены на интернет-ресурсе Министерства www.mz.gov.kz, раздел «Государственные услуги» либо в помещениях услугодателя.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www.mz.gov.kz., Единый контакт-центр по вопросам оказания государственных услуг: 8-800-080-77-77, 1414.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1 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к стандарту государственной услуги </w:t>
      </w:r>
      <w:r>
        <w:br/>
      </w:r>
      <w:r>
        <w:rPr>
          <w:b w:val="false"/>
          <w:i w:val="false"/>
          <w:color w:val="000000"/>
          <w:sz w:val="20"/>
        </w:rPr>
        <w:t xml:space="preserve">
«Выдача справки 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с психоневрологического диспансера»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                              АНЫҚТАМА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                   СПРАВКА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521"/>
        <w:gridCol w:w="6479"/>
      </w:tblGrid>
      <w:tr>
        <w:tc>
          <w:tcPr>
            <w:tcW w:w="65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Берілген күні/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дата выдачи 20 ж./г. «..»....</w:t>
            </w:r>
          </w:p>
        </w:tc>
        <w:tc>
          <w:tcPr>
            <w:tcW w:w="64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1. ТАӘ/ФИО_____________________________________________________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(в соответствии с документами, удостоверяющими личность)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1-1. ЖСН/ИИН 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2. Туған күні/дата рождения: _____ күні/число ______ айы/месяц</w:t>
      </w:r>
      <w:r>
        <w:br/>
      </w:r>
      <w:r>
        <w:rPr>
          <w:b w:val="false"/>
          <w:i w:val="false"/>
          <w:color w:val="000000"/>
          <w:sz w:val="20"/>
        </w:rPr>
        <w:t>
_______ жылы/год.</w:t>
      </w:r>
      <w:r>
        <w:br/>
      </w:r>
      <w:r>
        <w:rPr>
          <w:b w:val="false"/>
          <w:i w:val="false"/>
          <w:color w:val="000000"/>
          <w:sz w:val="20"/>
        </w:rPr>
        <w:t>
      3. Мекенжайы/адрес (место постоянного жительства):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4. Диспансерлік есепте тұратыны//На диспансерном учете:</w:t>
      </w:r>
      <w:r>
        <w:br/>
      </w:r>
      <w:r>
        <w:rPr>
          <w:b w:val="false"/>
          <w:i w:val="false"/>
          <w:color w:val="000000"/>
          <w:sz w:val="20"/>
        </w:rPr>
        <w:t>
состоит/не состоит (нужное подчеркнуть).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Мөрдің орны    Анықтама берген дәрігердің ТАӘ/            Қолы/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ФИО врача, выдавшего справку          Подпись</w:t>
      </w:r>
      <w:r>
        <w:br/>
      </w:r>
      <w:r>
        <w:rPr>
          <w:b w:val="false"/>
          <w:i w:val="false"/>
          <w:color w:val="000000"/>
          <w:sz w:val="20"/>
        </w:rPr>
        <w:t>
      Место     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печати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Күні 20 ___ жылғы «____» _______________________</w:t>
      </w:r>
      <w:r>
        <w:br/>
      </w:r>
      <w:r>
        <w:rPr>
          <w:b w:val="false"/>
          <w:i w:val="false"/>
          <w:color w:val="000000"/>
          <w:sz w:val="20"/>
        </w:rPr>
        <w:t xml:space="preserve">
      Дата «____» _______________________ 20 ___ г.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           Дата выдачи_________________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2 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к стандарту государственной услуги </w:t>
      </w:r>
      <w:r>
        <w:br/>
      </w:r>
      <w:r>
        <w:rPr>
          <w:b w:val="false"/>
          <w:i w:val="false"/>
          <w:color w:val="000000"/>
          <w:sz w:val="20"/>
        </w:rPr>
        <w:t xml:space="preserve">
«Выдача справки 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с психоневрологического диспансера»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Журнал</w:t>
      </w:r>
      <w:r>
        <w:br/>
      </w:r>
      <w:r>
        <w:rPr>
          <w:b/>
          <w:i w:val="false"/>
          <w:color w:val="000000"/>
        </w:rPr>
        <w:t>
регистрации предоставления государственной услуги</w:t>
      </w:r>
      <w:r>
        <w:br/>
      </w:r>
      <w:r>
        <w:rPr>
          <w:b/>
          <w:i w:val="false"/>
          <w:color w:val="000000"/>
        </w:rPr>
        <w:t>
«Выдача справки с психоневрологического диспансера» за 20__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18"/>
        <w:gridCol w:w="1448"/>
        <w:gridCol w:w="2682"/>
        <w:gridCol w:w="832"/>
        <w:gridCol w:w="1526"/>
        <w:gridCol w:w="1758"/>
        <w:gridCol w:w="1295"/>
        <w:gridCol w:w="1295"/>
        <w:gridCol w:w="1546"/>
      </w:tblGrid>
      <w:tr>
        <w:tc>
          <w:tcPr>
            <w:tcW w:w="6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Дата обращения</w:t>
            </w:r>
          </w:p>
        </w:tc>
        <w:tc>
          <w:tcPr>
            <w:tcW w:w="26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Фамилия, имя, отчество получателя услуги</w:t>
            </w:r>
          </w:p>
        </w:tc>
        <w:tc>
          <w:tcPr>
            <w:tcW w:w="8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5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7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Дом. адрес</w:t>
            </w:r>
          </w:p>
        </w:tc>
        <w:tc>
          <w:tcPr>
            <w:tcW w:w="12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12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№ справки</w:t>
            </w:r>
          </w:p>
        </w:tc>
        <w:tc>
          <w:tcPr>
            <w:tcW w:w="15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Фамилия врача, выдавшего справку</w:t>
            </w:r>
          </w:p>
        </w:tc>
      </w:tr>
      <w:tr>
        <w:tc>
          <w:tcPr>
            <w:tcW w:w="6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Утвержден        </w:t>
      </w:r>
      <w:r>
        <w:br/>
      </w:r>
      <w:r>
        <w:rPr>
          <w:b w:val="false"/>
          <w:i w:val="false"/>
          <w:color w:val="000000"/>
          <w:sz w:val="20"/>
        </w:rPr>
        <w:t>
постановлением Правительства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>
от 20 марта 2014 года № 253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b/>
          <w:i w:val="false"/>
          <w:color w:val="000000"/>
        </w:rPr>
        <w:t>
«Выдача справки с наркологического диспансера»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Государственная услуга «Выдача справки с наркологического диспансера» (далее – государственная услуга).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Государственная услуга оказывается медицинскими организациями, где по штатному расписанию предусмотрен врач-нарколог (далее – услугодатель).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Порядок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4. Срок оказания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1) с момента сдачи услугополучателем пакета документов услугодателю – 3 (три) часа;</w:t>
      </w:r>
      <w:r>
        <w:br/>
      </w:r>
      <w:r>
        <w:rPr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– не более 20 (двадцать) минут;</w:t>
      </w:r>
      <w:r>
        <w:br/>
      </w:r>
      <w:r>
        <w:rPr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– не более 2 (два) часов.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Форма оказания государственной услуги: бумажная.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Результат оказания государственной услуги – справка с наркологического диспансера по форме согласно </w:t>
      </w:r>
      <w:r>
        <w:rPr>
          <w:b w:val="false"/>
          <w:i w:val="false"/>
          <w:color w:val="000000"/>
          <w:sz w:val="20"/>
        </w:rPr>
        <w:t>приложению 1</w:t>
      </w:r>
      <w:r>
        <w:rPr>
          <w:b w:val="false"/>
          <w:i w:val="false"/>
          <w:color w:val="000000"/>
          <w:sz w:val="20"/>
        </w:rPr>
        <w:t xml:space="preserve"> к настоящему стандарту государственной услуги в бумажной форме,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 </w:t>
      </w:r>
      <w:r>
        <w:rPr>
          <w:b w:val="false"/>
          <w:i w:val="false"/>
          <w:color w:val="000000"/>
          <w:sz w:val="20"/>
        </w:rPr>
        <w:t>приложению 2</w:t>
      </w:r>
      <w:r>
        <w:rPr>
          <w:b w:val="false"/>
          <w:i w:val="false"/>
          <w:color w:val="000000"/>
          <w:sz w:val="20"/>
        </w:rPr>
        <w:t xml:space="preserve"> к настоящему стандарту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Государственная услуга оказывается на платной основе физическим лицам. Стоимость оказания государственной услуги в соответствии со </w:t>
      </w:r>
      <w:r>
        <w:rPr>
          <w:b w:val="false"/>
          <w:i w:val="false"/>
          <w:color w:val="000000"/>
          <w:sz w:val="20"/>
        </w:rPr>
        <w:t>статьей 35</w:t>
      </w:r>
      <w:r>
        <w:rPr>
          <w:b w:val="false"/>
          <w:i w:val="false"/>
          <w:color w:val="000000"/>
          <w:sz w:val="20"/>
        </w:rPr>
        <w:t xml:space="preserve">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</w:t>
      </w:r>
      <w:r>
        <w:rPr>
          <w:b w:val="false"/>
          <w:i w:val="false"/>
          <w:color w:val="000000"/>
          <w:sz w:val="20"/>
        </w:rPr>
        <w:t>пункте 12</w:t>
      </w:r>
      <w:r>
        <w:rPr>
          <w:b w:val="false"/>
          <w:i w:val="false"/>
          <w:color w:val="000000"/>
          <w:sz w:val="20"/>
        </w:rPr>
        <w:t xml:space="preserve"> настоящего стандарта государственной услуги либо в помещениях услугодателя. Оплата производится как наличным, так и безналичным способом на счет услугодателя.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График работы услугодателя – с понедельника по пятницу с 9-00 до 17-00 часов без перерыва, кроме выходных и праздничных дней, согласно </w:t>
      </w:r>
      <w:r>
        <w:rPr>
          <w:b w:val="false"/>
          <w:i w:val="false"/>
          <w:color w:val="000000"/>
          <w:sz w:val="20"/>
        </w:rPr>
        <w:t>трудовому</w:t>
      </w:r>
      <w:r>
        <w:rPr>
          <w:b w:val="false"/>
          <w:i w:val="false"/>
          <w:color w:val="000000"/>
          <w:sz w:val="20"/>
        </w:rPr>
        <w:t> </w:t>
      </w:r>
      <w:r>
        <w:rPr>
          <w:b w:val="false"/>
          <w:i w:val="false"/>
          <w:color w:val="000000"/>
          <w:sz w:val="20"/>
        </w:rPr>
        <w:t>законодательству</w:t>
      </w:r>
      <w:r>
        <w:rPr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b w:val="false"/>
          <w:i w:val="false"/>
          <w:color w:val="000000"/>
          <w:sz w:val="20"/>
        </w:rPr>
        <w:t>
      Прием документов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b w:val="false"/>
          <w:i w:val="false"/>
          <w:color w:val="000000"/>
          <w:sz w:val="20"/>
        </w:rPr>
        <w:t>
      1) </w:t>
      </w:r>
      <w:r>
        <w:rPr>
          <w:b w:val="false"/>
          <w:i w:val="false"/>
          <w:color w:val="000000"/>
          <w:sz w:val="20"/>
        </w:rPr>
        <w:t>документ</w:t>
      </w:r>
      <w:r>
        <w:rPr>
          <w:b w:val="false"/>
          <w:i w:val="false"/>
          <w:color w:val="000000"/>
          <w:sz w:val="20"/>
        </w:rPr>
        <w:t>, удостоверяющий личность (для лиц, не достигших шестнадцатилетнего возраста – свидетельство о рождении);</w:t>
      </w:r>
      <w:r>
        <w:br/>
      </w:r>
      <w:r>
        <w:rPr>
          <w:b w:val="false"/>
          <w:i w:val="false"/>
          <w:color w:val="000000"/>
          <w:sz w:val="20"/>
        </w:rPr>
        <w:t>
      2) </w:t>
      </w:r>
      <w:r>
        <w:rPr>
          <w:b w:val="false"/>
          <w:i w:val="false"/>
          <w:color w:val="000000"/>
          <w:sz w:val="20"/>
        </w:rPr>
        <w:t>документ</w:t>
      </w:r>
      <w:r>
        <w:rPr>
          <w:b w:val="false"/>
          <w:i w:val="false"/>
          <w:color w:val="000000"/>
          <w:sz w:val="20"/>
        </w:rPr>
        <w:t>, удостоверяющий личность законного представителя (для несовершеннолетних);</w:t>
      </w:r>
      <w:r>
        <w:br/>
      </w:r>
      <w:r>
        <w:rPr>
          <w:b w:val="false"/>
          <w:i w:val="false"/>
          <w:color w:val="000000"/>
          <w:sz w:val="20"/>
        </w:rPr>
        <w:t>
      3) </w:t>
      </w:r>
      <w:r>
        <w:rPr>
          <w:b w:val="false"/>
          <w:i w:val="false"/>
          <w:color w:val="000000"/>
          <w:sz w:val="20"/>
        </w:rPr>
        <w:t>документ</w:t>
      </w:r>
      <w:r>
        <w:rPr>
          <w:b w:val="false"/>
          <w:i w:val="false"/>
          <w:color w:val="000000"/>
          <w:sz w:val="20"/>
        </w:rPr>
        <w:t>, удостоверяющий личность опекуна и </w:t>
      </w:r>
      <w:r>
        <w:rPr>
          <w:b w:val="false"/>
          <w:i w:val="false"/>
          <w:color w:val="000000"/>
          <w:sz w:val="20"/>
        </w:rPr>
        <w:t>подтверждающий опекунство</w:t>
      </w:r>
      <w:r>
        <w:rPr>
          <w:b w:val="false"/>
          <w:i w:val="false"/>
          <w:color w:val="000000"/>
          <w:sz w:val="20"/>
        </w:rPr>
        <w:t xml:space="preserve"> (для лиц, признанных судом недееспособными);</w:t>
      </w:r>
      <w:r>
        <w:br/>
      </w:r>
      <w:r>
        <w:rPr>
          <w:b w:val="false"/>
          <w:i w:val="false"/>
          <w:color w:val="000000"/>
          <w:sz w:val="20"/>
        </w:rPr>
        <w:t>
      4) наличие прикрепления в районе обслуживания услугодателя согласно регистру прикрепленного населения.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b w:val="false"/>
          <w:i w:val="false"/>
          <w:color w:val="000000"/>
          <w:sz w:val="20"/>
        </w:rPr>
        <w:t>пункте 12</w:t>
      </w:r>
      <w:r>
        <w:rPr>
          <w:b w:val="false"/>
          <w:i w:val="false"/>
          <w:color w:val="000000"/>
          <w:sz w:val="20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b w:val="false"/>
          <w:i w:val="false"/>
          <w:color w:val="000000"/>
          <w:sz w:val="20"/>
        </w:rPr>
        <w:t>
      Жалоба подается в письменной форме по почте, либо нарочно через канцелярию услугодателя, или Министерства.</w:t>
      </w:r>
      <w:r>
        <w:br/>
      </w:r>
      <w:r>
        <w:rPr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  <w:r>
        <w:br/>
      </w:r>
      <w:r>
        <w:rPr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 xml:space="preserve"> Республики Казахстан порядке.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b/>
          <w:i w:val="false"/>
          <w:color w:val="000000"/>
        </w:rPr>
        <w:t>
форме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12. Адреса мест оказания государственной услуги размещены на интернет-ресурсе Министерства www.mz.gov.kz, раздел «Государственные услуги» либо в помещениях услугодателя.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www.mz.gov.kz., Единый контакт-центр по вопросам оказания государственных услуг: 8-800-080-77-77, 1414.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1          </w:t>
      </w:r>
      <w:r>
        <w:br/>
      </w:r>
      <w:r>
        <w:rPr>
          <w:b w:val="false"/>
          <w:i w:val="false"/>
          <w:color w:val="000000"/>
          <w:sz w:val="20"/>
        </w:rPr>
        <w:t>
к стандарту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 xml:space="preserve">
«Выдача справки 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с наркологического диспансера» 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                              АНЫҚТАМА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                   СПРАВКА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 Берілген күні/ дата выдачи 20 ж./г. «..»...................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1. ТАӘ/ФИО___________________________________________________________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 (в соответствии с документами, удостоверяющими личность)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 xml:space="preserve">
1-1. ЖСН/ИИН __ __ __ __ __ __ __ __ __ __ </w:t>
      </w:r>
      <w:r>
        <w:br/>
      </w:r>
      <w:r>
        <w:rPr>
          <w:b w:val="false"/>
          <w:i w:val="false"/>
          <w:color w:val="000000"/>
          <w:sz w:val="20"/>
        </w:rPr>
        <w:t>
2. Туған күні/дата рождения: _____ күні/число ______ айы/месяц</w:t>
      </w:r>
      <w:r>
        <w:br/>
      </w:r>
      <w:r>
        <w:rPr>
          <w:b w:val="false"/>
          <w:i w:val="false"/>
          <w:color w:val="000000"/>
          <w:sz w:val="20"/>
        </w:rPr>
        <w:t>
_______ жылы/год.</w:t>
      </w:r>
      <w:r>
        <w:br/>
      </w:r>
      <w:r>
        <w:rPr>
          <w:b w:val="false"/>
          <w:i w:val="false"/>
          <w:color w:val="000000"/>
          <w:sz w:val="20"/>
        </w:rPr>
        <w:t>
3. Мекен жайы/адрес (место постоянного жительства):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4. Диспансерлік есепте тұратыны//На диспансерном учете:</w:t>
      </w:r>
      <w:r>
        <w:br/>
      </w:r>
      <w:r>
        <w:rPr>
          <w:b w:val="false"/>
          <w:i w:val="false"/>
          <w:color w:val="000000"/>
          <w:sz w:val="20"/>
        </w:rPr>
        <w:t>
состоит/не состоит (нужное подчеркнуть).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Мөрдің орны      Анықтама берген дәрігердің ТАӘ/               Қолы/</w:t>
      </w:r>
      <w:r>
        <w:br/>
      </w:r>
      <w:r>
        <w:rPr>
          <w:b w:val="false"/>
          <w:i w:val="false"/>
          <w:color w:val="000000"/>
          <w:sz w:val="20"/>
        </w:rPr>
        <w:t>
Место печати      ФИО врача, выдавшего справку               Подпись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Күні 20 ___ жылғы «____» _______________________</w:t>
      </w:r>
      <w:r>
        <w:br/>
      </w:r>
      <w:r>
        <w:rPr>
          <w:b w:val="false"/>
          <w:i w:val="false"/>
          <w:color w:val="000000"/>
          <w:sz w:val="20"/>
        </w:rPr>
        <w:t xml:space="preserve">
      Дата «____» _______________________ 20 ___ г.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           Дата выдачи_________________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2          </w:t>
      </w:r>
      <w:r>
        <w:br/>
      </w:r>
      <w:r>
        <w:rPr>
          <w:b w:val="false"/>
          <w:i w:val="false"/>
          <w:color w:val="000000"/>
          <w:sz w:val="20"/>
        </w:rPr>
        <w:t>
к стандарту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 xml:space="preserve">
«Выдача справки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с наркологического диспансера»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                                Журнал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  </w:t>
      </w:r>
      <w:r>
        <w:rPr>
          <w:b/>
          <w:i w:val="false"/>
          <w:color w:val="000000"/>
          <w:sz w:val="20"/>
        </w:rPr>
        <w:t>регистрации предоставления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               справки с наркологического диспансера»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за 20__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18"/>
        <w:gridCol w:w="1448"/>
        <w:gridCol w:w="2682"/>
        <w:gridCol w:w="832"/>
        <w:gridCol w:w="1526"/>
        <w:gridCol w:w="1758"/>
        <w:gridCol w:w="1295"/>
        <w:gridCol w:w="1295"/>
        <w:gridCol w:w="1546"/>
      </w:tblGrid>
      <w:tr>
        <w:tc>
          <w:tcPr>
            <w:tcW w:w="6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Дата обращения</w:t>
            </w:r>
          </w:p>
        </w:tc>
        <w:tc>
          <w:tcPr>
            <w:tcW w:w="26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Фамилия, имя, отчество получателя услуги</w:t>
            </w:r>
          </w:p>
        </w:tc>
        <w:tc>
          <w:tcPr>
            <w:tcW w:w="8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5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7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Дом. адрес</w:t>
            </w:r>
          </w:p>
        </w:tc>
        <w:tc>
          <w:tcPr>
            <w:tcW w:w="12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12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№ справки</w:t>
            </w:r>
          </w:p>
        </w:tc>
        <w:tc>
          <w:tcPr>
            <w:tcW w:w="15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Фамилия врача, выдавшего справку</w:t>
            </w:r>
          </w:p>
        </w:tc>
      </w:tr>
      <w:tr>
        <w:tc>
          <w:tcPr>
            <w:tcW w:w="6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